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特许公司600年  从冒险公司到东印度公司</w:t>
      </w:r>
    </w:p>
    <w:p>
      <w:r>
        <w:rPr>
          <w:rFonts w:ascii="宋体" w:hAnsi="宋体" w:eastAsia="宋体"/>
          <w:sz w:val="24"/>
        </w:rPr>
        <w:t>乔治·考斯顿,奥古斯·亨利·基恩,赵真华,冯国华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特许公司600年  从冒险公司到东印度公司</w:t>
            </w:r>
          </w:p>
        </w:tc>
      </w:tr>
      <w:tr>
        <w:tc>
          <w:tcPr>
            <w:tcW w:type="dxa" w:w="4320"/>
          </w:tcPr>
          <w:p>
            <w:r>
              <w:t>作者</w:t>
            </w:r>
          </w:p>
        </w:tc>
        <w:tc>
          <w:tcPr>
            <w:tcW w:type="dxa" w:w="4320"/>
          </w:tcPr>
          <w:p>
            <w:r>
              <w:t>乔治·考斯顿,奥古斯·亨利·基恩,赵真华,冯国华</w:t>
            </w:r>
          </w:p>
        </w:tc>
      </w:tr>
      <w:tr>
        <w:tc>
          <w:tcPr>
            <w:tcW w:type="dxa" w:w="4320"/>
          </w:tcPr>
          <w:p>
            <w:r>
              <w:t>出版社</w:t>
            </w:r>
          </w:p>
        </w:tc>
        <w:tc>
          <w:tcPr>
            <w:tcW w:type="dxa" w:w="4320"/>
          </w:tcPr>
          <w:p>
            <w:r>
              <w:t>杭州：浙江人民出版社</w:t>
            </w:r>
          </w:p>
        </w:tc>
      </w:tr>
      <w:tr>
        <w:tc>
          <w:tcPr>
            <w:tcW w:type="dxa" w:w="4320"/>
          </w:tcPr>
          <w:p>
            <w:r>
              <w:t>ISBN</w:t>
            </w:r>
          </w:p>
        </w:tc>
        <w:tc>
          <w:tcPr>
            <w:tcW w:type="dxa" w:w="4320"/>
          </w:tcPr>
          <w:p>
            <w:r>
              <w:t>9787213114960</w:t>
            </w:r>
          </w:p>
        </w:tc>
      </w:tr>
      <w:tr>
        <w:tc>
          <w:tcPr>
            <w:tcW w:type="dxa" w:w="4320"/>
          </w:tcPr>
          <w:p>
            <w:r>
              <w:t>出版日期</w:t>
            </w:r>
          </w:p>
        </w:tc>
        <w:tc>
          <w:tcPr>
            <w:tcW w:type="dxa" w:w="4320"/>
          </w:tcPr>
          <w:p>
            <w:r>
              <w:t>2024-07-01</w:t>
            </w:r>
          </w:p>
        </w:tc>
      </w:tr>
      <w:tr>
        <w:tc>
          <w:tcPr>
            <w:tcW w:type="dxa" w:w="4320"/>
          </w:tcPr>
          <w:p>
            <w:r>
              <w:t>页数</w:t>
            </w:r>
          </w:p>
        </w:tc>
        <w:tc>
          <w:tcPr>
            <w:tcW w:type="dxa" w:w="4320"/>
          </w:tcPr>
          <w:p>
            <w:r>
              <w:t>251</w:t>
            </w:r>
          </w:p>
        </w:tc>
      </w:tr>
      <w:tr>
        <w:tc>
          <w:tcPr>
            <w:tcW w:type="dxa" w:w="4320"/>
          </w:tcPr>
          <w:p>
            <w:r>
              <w:t>价格</w:t>
            </w:r>
          </w:p>
        </w:tc>
        <w:tc>
          <w:tcPr>
            <w:tcW w:type="dxa" w:w="4320"/>
          </w:tcPr>
          <w:p>
            <w:r/>
          </w:p>
        </w:tc>
      </w:tr>
      <w:tr>
        <w:tc>
          <w:tcPr>
            <w:tcW w:type="dxa" w:w="4320"/>
          </w:tcPr>
          <w:p>
            <w:r>
              <w:t>关键词</w:t>
            </w:r>
          </w:p>
        </w:tc>
        <w:tc>
          <w:tcPr>
            <w:tcW w:type="dxa" w:w="4320"/>
          </w:tcPr>
          <w:p>
            <w:r>
              <w:t>公司-研究-英国</w:t>
            </w:r>
          </w:p>
        </w:tc>
      </w:tr>
      <w:tr>
        <w:tc>
          <w:tcPr>
            <w:tcW w:type="dxa" w:w="4320"/>
          </w:tcPr>
          <w:p>
            <w:r>
              <w:t>分类</w:t>
            </w:r>
          </w:p>
        </w:tc>
        <w:tc>
          <w:tcPr>
            <w:tcW w:type="dxa" w:w="4320"/>
          </w:tcPr>
          <w:p>
            <w:r>
              <w:t>世界各国企业经济</w:t>
            </w:r>
          </w:p>
        </w:tc>
      </w:tr>
    </w:tbl>
    <w:p/>
    <w:p>
      <w:pPr>
        <w:pStyle w:val="Heading1"/>
      </w:pPr>
      <w:r>
        <w:t>图书介绍</w:t>
      </w:r>
    </w:p>
    <w:p>
      <w:r>
        <w:t>在13－19世纪，欧洲诸国采用特许公司的方式，对亚洲、非洲和美洲诸国、诸地区进行经济乃至政治上的殖民。其中东印度公司、土耳其公司、俄罗斯公司这些我们耳熟能详的公司，都曾只手遮天，成为相对独立于英帝国之外的“帝国”。作者从中立的角度为我们讲述了从英国冒险公司开始到东印度公司被摘牌的近600年间英国诸特许公司的发展史。其中除了东印度公司、俄罗斯公司、土耳其公司外，还有汉萨同盟、东土公司、英格兰商人冒险公司、哈得逊湾公司、美洲弗吉尼亚和新英格兰诸公司、北非摩洛哥公司等，以及短命甚至仅挂牌但无业务的百慕大公司、中国公司等。</w:t>
      </w:r>
    </w:p>
    <w:p/>
    <w:p>
      <w:r>
        <w:t>本书出售、求购地址：https://www.jiaokey.com/book/detail/15473270.html</w:t>
      </w:r>
    </w:p>
    <w:p>
      <w:r>
        <w:t>更多世界各国企业经济图书推荐：https://www.jiaokey.com</w:t>
      </w:r>
    </w:p>
    <w:p>
      <w:r>
        <w:t>乔治·考斯顿,奥古斯·亨利·基恩,赵真华,冯国华 其他作品：https://www.jiaokey.com/tag/乔治·考斯顿,奥古斯·亨利·基恩,赵真华,冯国华.html</w:t>
      </w:r>
    </w:p>
    <w:p>
      <w:r>
        <w:t>杭州：浙江人民出版社 出版图书：https://www.jiaokey.com/tag/杭州：浙江人民出版社.html</w:t>
      </w:r>
    </w:p>
    <w:p>
      <w:r>
        <w:t>关键词搜索：https://www.jiaokey.com/tag/公司-研究-英国.html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