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扬州文库 第四辑 学术著述类 76 读书札记 四朝大政录 春秋不传 读书记疑 秋槎杂记</w:t>
      </w:r>
    </w:p>
    <w:p>
      <w:r>
        <w:rPr>
          <w:rFonts w:ascii="宋体" w:hAnsi="宋体" w:eastAsia="宋体"/>
          <w:sz w:val="24"/>
        </w:rPr>
        <w:t>卢桂平主编；（清）汤啓祚著；（清）乔可聘，（清）刘心学撰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扬州文库 第四辑 学术著述类 76 读书札记 四朝大政录 春秋不传 读书记疑 秋槎杂记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卢桂平主编；（清）汤啓祚著；（清）乔可聘，（清）刘心学撰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978-7-5554-0326-5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社会科学-著作-中国-清代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本书出售、求购地址：https://www.jiaokey.com/book/detail/15472605.html</w:t>
      </w:r>
    </w:p>
    <w:p>
      <w:r>
        <w:t>更多相关图书推荐：https://www.jiaokey.com</w:t>
      </w:r>
    </w:p>
    <w:p>
      <w:r>
        <w:t>卢桂平主编；（清）汤啓祚著；（清）乔可聘，（清）刘心学撰 其他作品：https://www.jiaokey.com/tag/卢桂平主编；（清）汤啓祚著；（清）乔可聘，（清）刘心学撰.html</w:t>
      </w:r>
    </w:p>
    <w:p>
      <w:r>
        <w:t>关键词搜索：https://www.jiaokey.com/tag/社会科学-著作-中国-清代.html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