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</w:t>
      </w:r>
    </w:p>
    <w:p>
      <w:r>
        <w:rPr>
          <w:rFonts w:ascii="宋体" w:hAnsi="宋体" w:eastAsia="宋体"/>
          <w:sz w:val="24"/>
        </w:rPr>
        <w:t>高七斤主编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高七斤主编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978-7-5554-0318-0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地方丛书-扬州市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扬州文库》第四辑《学术著述类》之一种，收录《述学》《质疑删存》《秦敦夫笔录》《菣崖考古录》等数种有关扬州地区著名学者的学术著作，多有稀见版本，具有珍贵的版本和史料价值，对于研究扬州地区的学术发展很有价值。据相关版本影印汇编。</w:t>
      </w:r>
    </w:p>
    <w:p/>
    <w:p>
      <w:r>
        <w:t>本书出售、求购地址：https://www.jiaokey.com/book/detail/15472600.html</w:t>
      </w:r>
    </w:p>
    <w:p>
      <w:r>
        <w:t>更多相关图书推荐：https://www.jiaokey.com</w:t>
      </w:r>
    </w:p>
    <w:p>
      <w:r>
        <w:t>高七斤主编 其他作品：https://www.jiaokey.com/tag/高七斤主编.html</w:t>
      </w:r>
    </w:p>
    <w:p>
      <w:r>
        <w:t>关键词搜索：https://www.jiaokey.com/tag/地方丛书-扬州市.html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