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扬州文库 第2辑 44 地方史料类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扬州文库 第2辑 44 地方史料类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978-7-5554-0270-1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名胜古迹-介绍-扬州市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扬州文库》系列图书之一，本册为第二辑《地方史料类》，第44册，主要内容包括:广陵逸草、扬州鼓吹词序、广陵旧绩诗、广陵咏古诗、邗江杂咏、广陵怀古三十首平山杂咏三十首、扬州古绩题咏记、邗上集、广陵览古、扬州萸湾胜览。</w:t>
      </w:r>
    </w:p>
    <w:p/>
    <w:p>
      <w:r>
        <w:t>本书出售、求购地址：https://www.jiaokey.com/book/detail/15472577.html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关键词搜索：https://www.jiaokey.com/tag/名胜古迹-介绍-扬州市.html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