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书名：智囊  白话精选本</w:t>
      </w:r>
    </w:p>
    <w:p>
      <w:r>
        <w:t>作者：（明）冯梦龙著；刘志学编译</w:t>
      </w:r>
    </w:p>
    <w:p>
      <w:r>
        <w:t>出版社：北京联合出版有限责任公司</w:t>
      </w:r>
    </w:p>
    <w:p>
      <w:r>
        <w:t>出版日期：2023.06</w:t>
      </w:r>
    </w:p>
    <w:p>
      <w:r>
        <w:t>总页数：361</w:t>
      </w:r>
    </w:p>
    <w:p>
      <w:r>
        <w:t>更多请访问教客网: www.jiaokey.com</w:t>
      </w:r>
    </w:p>
    <w:p>
      <w:r>
        <w:t>智囊  白话精选本 评论地址：https://www.jiaokey.com/book/detail/15472290.html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