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造梦号列车</w:t>
      </w:r>
    </w:p>
    <w:p>
      <w:r>
        <w:rPr>
          <w:rFonts w:ascii="宋体" w:hAnsi="宋体" w:eastAsia="宋体"/>
          <w:sz w:val="24"/>
        </w:rPr>
        <w:t>季海东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造梦号列车</w:t>
            </w:r>
          </w:p>
        </w:tc>
      </w:tr>
      <w:tr>
        <w:tc>
          <w:tcPr>
            <w:tcW w:type="dxa" w:w="4320"/>
          </w:tcPr>
          <w:p>
            <w:r>
              <w:t>作者</w:t>
            </w:r>
          </w:p>
        </w:tc>
        <w:tc>
          <w:tcPr>
            <w:tcW w:type="dxa" w:w="4320"/>
          </w:tcPr>
          <w:p>
            <w:r>
              <w:t>季海东</w:t>
            </w:r>
          </w:p>
        </w:tc>
      </w:tr>
      <w:tr>
        <w:tc>
          <w:tcPr>
            <w:tcW w:type="dxa" w:w="4320"/>
          </w:tcPr>
          <w:p>
            <w:r>
              <w:t>出版社</w:t>
            </w:r>
          </w:p>
        </w:tc>
        <w:tc>
          <w:tcPr>
            <w:tcW w:type="dxa" w:w="4320"/>
          </w:tcPr>
          <w:p>
            <w:r>
              <w:t>武汉：华中师范大学出版社</w:t>
            </w:r>
          </w:p>
        </w:tc>
      </w:tr>
      <w:tr>
        <w:tc>
          <w:tcPr>
            <w:tcW w:type="dxa" w:w="4320"/>
          </w:tcPr>
          <w:p>
            <w:r>
              <w:t>ISBN</w:t>
            </w:r>
          </w:p>
        </w:tc>
        <w:tc>
          <w:tcPr>
            <w:tcW w:type="dxa" w:w="4320"/>
          </w:tcPr>
          <w:p>
            <w:r>
              <w:t>9787576901191</w:t>
            </w:r>
          </w:p>
        </w:tc>
      </w:tr>
      <w:tr>
        <w:tc>
          <w:tcPr>
            <w:tcW w:type="dxa" w:w="4320"/>
          </w:tcPr>
          <w:p>
            <w:r>
              <w:t>出版日期</w:t>
            </w:r>
          </w:p>
        </w:tc>
        <w:tc>
          <w:tcPr>
            <w:tcW w:type="dxa" w:w="4320"/>
          </w:tcPr>
          <w:p>
            <w:r>
              <w:t>2023-04-01</w:t>
            </w:r>
          </w:p>
        </w:tc>
      </w:tr>
      <w:tr>
        <w:tc>
          <w:tcPr>
            <w:tcW w:type="dxa" w:w="4320"/>
          </w:tcPr>
          <w:p>
            <w:r>
              <w:t>页数</w:t>
            </w:r>
          </w:p>
        </w:tc>
        <w:tc>
          <w:tcPr>
            <w:tcW w:type="dxa" w:w="4320"/>
          </w:tcPr>
          <w:p>
            <w:r>
              <w:t>305</w:t>
            </w:r>
          </w:p>
        </w:tc>
      </w:tr>
      <w:tr>
        <w:tc>
          <w:tcPr>
            <w:tcW w:type="dxa" w:w="4320"/>
          </w:tcPr>
          <w:p>
            <w:r>
              <w:t>价格</w:t>
            </w:r>
          </w:p>
        </w:tc>
        <w:tc>
          <w:tcPr>
            <w:tcW w:type="dxa" w:w="4320"/>
          </w:tcPr>
          <w:p>
            <w:r/>
          </w:p>
        </w:tc>
      </w:tr>
      <w:tr>
        <w:tc>
          <w:tcPr>
            <w:tcW w:type="dxa" w:w="4320"/>
          </w:tcPr>
          <w:p>
            <w:r>
              <w:t>关键词</w:t>
            </w:r>
          </w:p>
        </w:tc>
        <w:tc>
          <w:tcPr>
            <w:tcW w:type="dxa" w:w="4320"/>
          </w:tcPr>
          <w:p>
            <w:r>
              <w:t>儿童文学-散文集-中国-当代</w:t>
            </w:r>
          </w:p>
        </w:tc>
      </w:tr>
      <w:tr>
        <w:tc>
          <w:tcPr>
            <w:tcW w:type="dxa" w:w="4320"/>
          </w:tcPr>
          <w:p>
            <w:r>
              <w:t>分类</w:t>
            </w:r>
          </w:p>
        </w:tc>
        <w:tc>
          <w:tcPr>
            <w:tcW w:type="dxa" w:w="4320"/>
          </w:tcPr>
          <w:p>
            <w:r>
              <w:t>当代作品（1949年~）</w:t>
            </w:r>
          </w:p>
        </w:tc>
      </w:tr>
    </w:tbl>
    <w:p/>
    <w:p>
      <w:pPr>
        <w:pStyle w:val="Heading1"/>
      </w:pPr>
      <w:r>
        <w:t>图书介绍</w:t>
      </w:r>
    </w:p>
    <w:p>
      <w:r>
        <w:t>曹庆奥四仰八叉躺在校园里睡觉的时候，一个年轻人叫醒了他。“你好，”年轻人说，“请问六年级怎么走”曹庆奥指了指二楼，翻个身，继续在太阳底下睡觉。这里是花园联小，名字很美，但到了才发现这里很破。破是全方位的，操场只有巴掌大，楼梯上的绿漆早已斑驳陆离，二楼拐角的地上有一摊湿湿的东西，几乎可以确定是尿渍……章初到村小章一记耳光章失踪第四章青鸟第五章野荠菜第六章英雄救美第七章古墓疑云第八章江洋大盗第九章雷锋第十章雨夜惊魂瑰第十一章寄往天堂的信第十二章苹果第十三章梦想小分队第十四章退敌第十五章心愿第十六章第十七章执线第十八章丛林火车第十九章造梦号列车十章为了天才十一章预谋远行十二章初露锋芒十三章小丐十四章野猪林十五章风波十六章足球队十七章小新是条狗十八章少侠十九章试刀第三十章听说要远足第三十一章岔路口第三十二章飞越养老院第三十三章村里的演员第三十四章光辉岁月第三十五章去北京第三十六章保卫学校第三十七章老故事第三十八章荠菜饺子第三十九章棒击第四十章校长的话第四十一章纱布英雄第四十二章背水一战第四十三章哭泣的火车尾声曹庆奥四仰八叉躺在校园里睡觉的时候，一个年轻人叫醒了他。“你好，”年轻人说，“请问六年级怎么走”曹庆奥指了指二楼，翻个身，继续在太阳底下睡觉。这里是花园联小，名字很美，但到了才发现这里很破。破是的，操场只有巴掌大，楼梯上的绿漆早已斑驳陆离，二楼拐角的地上有一摊湿湿的东西，几乎可以确定是尿溃。年轻人皱着眉，横空出世般出现在六年级的门口，炸了营的教室立即哑了。“同学们好，”年轻人面无表情，“我是你们的新班主任。”“你叫啥”一个调皮的学生问。“李猜。”学生们这样猜了一节课。李猜是他的名字。他不是故意的，名字是爹。虽然没有讲课，但李猜仍然觉得很累。他回到办公室，瘫坐在椅子上，一分钟后，他“嗷”一嗓子蹦起来，扭着身子看衣服有没有沾上灰，然后厌恶地欣赏着桌子上积攒的厚厚一层土灰。这是村小，几乎是教育单位里微不足道的一个。李猜到村小属于支教，理论上只有一年。在此之前，李猜是一名城里学校的教师，还是一名作家，写了很多书，甚还拍了两部电影。尽管理论上只有一年，但李猜一分钟都不想多待。这地方太腻歪了。曹庆奥挤在一群学生中间，伸着脖子，透过烂木窗户玻璃洞，打量着办公室里的老师。坐在边上的、头发花白的矮小老头是校长，矮脚虎，姓王，脾气暴躁，像个土匪。离校长近的，是老魏，五十来岁，引以为豪的拿手绝活儿是冲厕所，一桶水能把一长溜大便冲个精光。挨着老魏的，是老魏的妹妹秀琴，在校内做临时工，在校门口开了个辅导班。一脸苦瓜相的，是年轻教师张自爱，和李猜不同，他刚大学毕业被分配到这里了。后一缕清风，堪称联小校花的，是女教师邱依。曹庆奥还记得邱依刚来的时候，也是自我介绍。“大家好，我叫邱依。’“那你肯定还有个哥哥，”班里一个刺儿头说，“叫秋裤。”刺儿头叫危长青，一听这姓不好惹。曹庆奥这个班，出了不少“大仙”。“大仙”中的“首仙”，是他曹庆奥。打记事儿起，他基本没怎么上过课。别人上课，他找块地儿，睡觉。考试每次都是一百分。“大仙”中的“次仙”，是危长青，也基本没怎么上过课，考试每次都是一位数。班长周轶一副“仙风道骨”的模样，他是班里的楷模，学习成绩好。他讨厌学校隔壁大家里高高竖起的大喇叭，冷不丁发出“噗噗”的几声响，然后是千年不变的台词们注意了们注意了......据大仙曹庆奥观察，花园联小的老师中，有个的还数李猜。因为，当矮脚虎正在发言的时候，李猜居然在睡觉。校长历数花园联小的光荣历史，教学成绩每次都夺得头筹。然后，校长顿了顿，咽了口唾沫，意味深长地看了一眼正在爪……</w:t>
      </w:r>
    </w:p>
    <w:p/>
    <w:p>
      <w:r>
        <w:t>本书出售、求购地址：https://www.jiaokey.com/book/detail/15471928.html</w:t>
      </w:r>
    </w:p>
    <w:p>
      <w:r>
        <w:t>更多当代作品（1949年~）图书推荐：https://www.jiaokey.com</w:t>
      </w:r>
    </w:p>
    <w:p>
      <w:r>
        <w:t>季海东 其他作品：https://www.jiaokey.com/tag/季海东.html</w:t>
      </w:r>
    </w:p>
    <w:p>
      <w:r>
        <w:t>武汉：华中师范大学出版社 出版图书：https://www.jiaokey.com/tag/武汉：华中师范大学出版社.html</w:t>
      </w:r>
    </w:p>
    <w:p>
      <w:r>
        <w:t>关键词搜索：https://www.jiaokey.com/tag/儿童文学-散文集-中国-当代.html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