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飞花令里赏诗词 释香篇</w:t>
      </w:r>
    </w:p>
    <w:p>
      <w:r>
        <w:rPr>
          <w:rFonts w:ascii="宋体" w:hAnsi="宋体" w:eastAsia="宋体"/>
          <w:sz w:val="24"/>
        </w:rPr>
        <w:t>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飞花令里赏诗词 释香篇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978-7-5387-7070-4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飞花令里赏诗词·释香篇》，邀请专业学者作序，以专业的指导，打开品评诗词的大门。正文核心是以诗词作为载体，囊括了近百首经典古诗词，依循古代飞花令的行令规则，选取诗词中经常出现的香、馨、馥、茗等十四个常见字，再根据每个字在诗词句中的不同位置，选取七首诗词进行编排，每一首诗词后均配有相应的注释与深入透彻的文字鉴赏，带领读者开启诗词文化之旅。</w:t>
      </w:r>
    </w:p>
    <w:p/>
    <w:p>
      <w:r>
        <w:t>本书出售、求购地址：https://www.jiaokey.com/book/detail/15471717.html</w:t>
      </w:r>
    </w:p>
    <w:p>
      <w:r>
        <w:t>更多相关图书推荐：https://www.jiaokey.com</w:t>
      </w:r>
    </w:p>
    <w:p>
      <w:r>
        <w:t>姜鹏著 其他作品：https://www.jiaokey.com/tag/姜鹏著.html</w:t>
      </w:r>
    </w:p>
    <w:p>
      <w:r>
        <w:t>关键词搜索：https://www.jiaokey.com/tag/古典诗歌-诗歌欣赏-中国.html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