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六穴疗疾之道  脏腑全息针法图解</w:t>
      </w:r>
    </w:p>
    <w:p>
      <w:r>
        <w:rPr>
          <w:rFonts w:ascii="宋体" w:hAnsi="宋体" w:eastAsia="宋体"/>
          <w:sz w:val="24"/>
        </w:rPr>
        <w:t>王信宜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六穴疗疾之道  脏腑全息针法图解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9787571026844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针灸学、针灸疗法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王信宜中医师整合谭氏平衡针法、董氏针法、传统针法及太极全息观点所发展的一套独特的针灸疗法。此针法为王医师的体悟与实证，融会整合谭氏平衡针法、董氏针法、传统合穴及太极全息相应的部分理论观点，所总结发明出的新针法理论及方法。此法着重在肘膝关节合穴附近经气深聚处扎针，可迅速治疗一般痛症，其不同于其他针法之最大特色，是在于它采取着固定的穴位，免去繁琐的各种配穴法，且通治脏腑病，是一套执简驭繁之殊胜性的新针法系统。</w:t>
      </w:r>
    </w:p>
    <w:p/>
    <w:p>
      <w:r>
        <w:t>本书出售、求购地址：https://www.jiaokey.com/book/detail/15471706.html</w:t>
      </w:r>
    </w:p>
    <w:p>
      <w:r>
        <w:t>更多针灸学、针灸疗法图书推荐：https://www.jiaokey.com</w:t>
      </w:r>
    </w:p>
    <w:p>
      <w:r>
        <w:t>王信宜 其他作品：https://www.jiaokey.com/tag/王信宜.html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