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终端安全运营 攻防实战</w:t>
      </w:r>
    </w:p>
    <w:p>
      <w:r>
        <w:rPr>
          <w:rFonts w:ascii="宋体" w:hAnsi="宋体" w:eastAsia="宋体"/>
          <w:sz w:val="24"/>
        </w:rPr>
        <w:t>奇安信网络安全部，奇安信终端安全BU著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终端安全运营 攻防实战</w:t>
            </w:r>
          </w:p>
        </w:tc>
      </w:tr>
      <w:tr>
        <w:tc>
          <w:tcPr>
            <w:tcW w:type="dxa" w:w="4320"/>
          </w:tcPr>
          <w:p>
            <w:r>
              <w:t>作者</w:t>
            </w:r>
          </w:p>
        </w:tc>
        <w:tc>
          <w:tcPr>
            <w:tcW w:type="dxa" w:w="4320"/>
          </w:tcPr>
          <w:p>
            <w:r>
              <w:t>奇安信网络安全部，奇安信终端安全BU著</w:t>
            </w:r>
          </w:p>
        </w:tc>
      </w:tr>
      <w:tr>
        <w:tc>
          <w:tcPr>
            <w:tcW w:type="dxa" w:w="4320"/>
          </w:tcPr>
          <w:p>
            <w:r>
              <w:t>出版社</w:t>
            </w:r>
          </w:p>
        </w:tc>
        <w:tc>
          <w:tcPr>
            <w:tcW w:type="dxa" w:w="4320"/>
          </w:tcPr>
          <w:p>
            <w:r/>
          </w:p>
        </w:tc>
      </w:tr>
      <w:tr>
        <w:tc>
          <w:tcPr>
            <w:tcW w:type="dxa" w:w="4320"/>
          </w:tcPr>
          <w:p>
            <w:r>
              <w:t>ISBN</w:t>
            </w:r>
          </w:p>
        </w:tc>
        <w:tc>
          <w:tcPr>
            <w:tcW w:type="dxa" w:w="4320"/>
          </w:tcPr>
          <w:p>
            <w:r>
              <w:t>978-7-111-75588-3</w:t>
            </w:r>
          </w:p>
        </w:tc>
      </w:tr>
      <w:tr>
        <w:tc>
          <w:tcPr>
            <w:tcW w:type="dxa" w:w="4320"/>
          </w:tcPr>
          <w:p>
            <w:r>
              <w:t>出版日期</w:t>
            </w:r>
          </w:p>
        </w:tc>
        <w:tc>
          <w:tcPr>
            <w:tcW w:type="dxa" w:w="4320"/>
          </w:tcPr>
          <w:p>
            <w:r>
              <w:t>2024-06-01</w:t>
            </w:r>
          </w:p>
        </w:tc>
      </w:tr>
      <w:tr>
        <w:tc>
          <w:tcPr>
            <w:tcW w:type="dxa" w:w="4320"/>
          </w:tcPr>
          <w:p>
            <w:r>
              <w:t>页数</w:t>
            </w:r>
          </w:p>
        </w:tc>
        <w:tc>
          <w:tcPr>
            <w:tcW w:type="dxa" w:w="4320"/>
          </w:tcPr>
          <w:p>
            <w:r>
              <w:t>367</w:t>
            </w:r>
          </w:p>
        </w:tc>
      </w:tr>
      <w:tr>
        <w:tc>
          <w:tcPr>
            <w:tcW w:type="dxa" w:w="4320"/>
          </w:tcPr>
          <w:p>
            <w:r>
              <w:t>价格</w:t>
            </w:r>
          </w:p>
        </w:tc>
        <w:tc>
          <w:tcPr>
            <w:tcW w:type="dxa" w:w="4320"/>
          </w:tcPr>
          <w:p>
            <w:r>
              <w:t>99.00</w:t>
            </w:r>
          </w:p>
        </w:tc>
      </w:tr>
      <w:tr>
        <w:tc>
          <w:tcPr>
            <w:tcW w:type="dxa" w:w="4320"/>
          </w:tcPr>
          <w:p>
            <w:r>
              <w:t>关键词</w:t>
            </w:r>
          </w:p>
        </w:tc>
        <w:tc>
          <w:tcPr>
            <w:tcW w:type="dxa" w:w="4320"/>
          </w:tcPr>
          <w:p>
            <w:r>
              <w:t>移动终端-安全技术</w:t>
            </w:r>
          </w:p>
        </w:tc>
      </w:tr>
      <w:tr>
        <w:tc>
          <w:tcPr>
            <w:tcW w:type="dxa" w:w="4320"/>
          </w:tcPr>
          <w:p>
            <w:r>
              <w:t>分类</w:t>
            </w:r>
          </w:p>
        </w:tc>
        <w:tc>
          <w:tcPr>
            <w:tcW w:type="dxa" w:w="4320"/>
          </w:tcPr>
          <w:p>
            <w:r/>
          </w:p>
        </w:tc>
      </w:tr>
    </w:tbl>
    <w:p/>
    <w:p>
      <w:pPr>
        <w:pStyle w:val="Heading1"/>
      </w:pPr>
      <w:r>
        <w:t>图书介绍</w:t>
      </w:r>
    </w:p>
    <w:p>
      <w:r>
        <w:t>这是一本体系化地讲解终端安全运营的实战性著作，由奇安信集团官方出品，梳理和总结了奇安信在终端安全建设与运营方面积累的多年实战经验。希望本书能为你的终端安全保驾护航。本书既有理论又有实践，既有方法又有策略，主要包含以下7方面的内容：终端安全运...</w:t>
      </w:r>
    </w:p>
    <w:p/>
    <w:p>
      <w:r>
        <w:t>本书出售、求购地址：https://www.jiaokey.com/book/detail/15471660.html</w:t>
      </w:r>
    </w:p>
    <w:p>
      <w:r>
        <w:t>更多相关图书推荐：https://www.jiaokey.com</w:t>
      </w:r>
    </w:p>
    <w:p>
      <w:r>
        <w:t>奇安信网络安全部，奇安信终端安全BU著 其他作品：https://www.jiaokey.com/tag/奇安信网络安全部，奇安信终端安全BU著.html</w:t>
      </w:r>
    </w:p>
    <w:p>
      <w:r>
        <w:t>关键词搜索：https://www.jiaokey.com/tag/移动终端-安全技术.html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