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不止魔幻  拉美文学第一课</w:t>
      </w:r>
    </w:p>
    <w:p>
      <w:r>
        <w:rPr>
          <w:rFonts w:ascii="宋体" w:hAnsi="宋体" w:eastAsia="宋体"/>
          <w:sz w:val="24"/>
        </w:rPr>
        <w:t>侯健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不止魔幻  拉美文学第一课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9787559869548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拉丁美洲文学-文学研究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系统地介绍拉美文学的历史渊源、发展轨迹，深入述评具有代表性的拉美作家在创作方面取得的成就，以及他们重要作品的思想内容和艺术特色。除了博尔赫斯、波拉尼奥、马尔克斯等大作家，也会解析更多拉美新生代的作家和作品，让喜欢阅读和想要阅读拉美文学的读者，读懂和理解这些作家及其作品，进而理解拉美和我们自己。作者会从马尔克斯的魔幻现实主义讲起，探讨拉美小说的缘起，从19世纪的浪漫主义到现实主义的转变，回溯拉美的“文学爆炸”。此外，还会对拉美的非虚构写作进行分析和讲解。本书是拉美文学阅读的入门级读物。</w:t>
      </w:r>
    </w:p>
    <w:p/>
    <w:p>
      <w:r>
        <w:t>本书出售、求购地址：https://www.jiaokey.com/book/detail/15471290.html</w:t>
      </w:r>
    </w:p>
    <w:p>
      <w:r>
        <w:t>更多美洲文学图书推荐：https://www.jiaokey.com</w:t>
      </w:r>
    </w:p>
    <w:p>
      <w:r>
        <w:t>侯健 其他作品：https://www.jiaokey.com/tag/侯健.html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关键词搜索：https://www.jiaokey.com/tag/拉丁美洲文学-文学研究.html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