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在草木与兽之间</w:t>
      </w:r>
    </w:p>
    <w:p>
      <w:r>
        <w:rPr>
          <w:rFonts w:ascii="宋体" w:hAnsi="宋体" w:eastAsia="宋体"/>
          <w:sz w:val="24"/>
        </w:rPr>
        <w:t>玄武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在草木与兽之间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9787559869425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在草木与兽之间（精）》是散文家、诗人玄武以自然博物为主题的写作，内容涵盖对于花草鸟兽的观察、对日常生活的随感等。书稿分为7辑：第一辑介绍了作者在山间的经历；第二辑介绍了春天最让作者有所感动的花卉；第三辑介绍了作者自身在天地之间的微妙感受；第四辑介绍了给作者以温暖触动的那些人；第五辑描写了小动物和鸟儿在作者心中的悸动；第六辑描写了在故乡的异乡人；第七辑描写了远去或者归来的体验和感受。作者通过天地万物人给自己的诸般感动，书写突破散文文体界限的种种感受。</w:t>
      </w:r>
    </w:p>
    <w:p/>
    <w:p>
      <w:r>
        <w:t>本书出售、求购地址：https://www.jiaokey.com/book/detail/15471038.html</w:t>
      </w:r>
    </w:p>
    <w:p>
      <w:r>
        <w:t>更多当代作品（1949年~）图书推荐：https://www.jiaokey.com</w:t>
      </w:r>
    </w:p>
    <w:p>
      <w:r>
        <w:t>玄武 其他作品：https://www.jiaokey.com/tag/玄武.html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