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</w:t>
      </w:r>
    </w:p>
    <w:p>
      <w:r>
        <w:rPr>
          <w:rFonts w:ascii="宋体" w:hAnsi="宋体" w:eastAsia="宋体"/>
          <w:sz w:val="24"/>
        </w:rPr>
        <w:t>陈继明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71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9787020186853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敦煌莫高窟壁画和雕塑艺术的建造时期主要是在唐代。那时候，石窟的形制，壁画的内容、风格较之辉煌的北魏都发生了很大变化，创造了另一番辉煌。莫高窟现存的492个石窟，有三百余窟为盛唐所建。同时，历史记载，李家起源于西凉，李渊的七世祖李暠曾任西凉王，唐太宗李世民也曾有敦煌郡公的封号，所以唐朝是敦煌成为敦煌的重要时期，敦煌也是李氏家族崛起的光荣起点。小说在基本史实的基础上展开想象。以初唐时期为时间背景，以李世民的御用画师为主人公，书写凡人开窟、宫廷画师造像；以瓜州、沙州为空间背景，书写吐谷浑人与汉人融合；以贯穿古今的历史为人间道场，书写人心满壁风动、天衣飞扬。它在时空穿梭中雄浑博大，在爱恨情仇中细腻婉转。它以生灵万物为名，写敦煌的魂：原创、盛大、自在、永恒。</w:t>
      </w:r>
    </w:p>
    <w:p/>
    <w:p>
      <w:r>
        <w:t>本书出售、求购地址：https://www.jiaokey.com/book/detail/15471022.html</w:t>
      </w:r>
    </w:p>
    <w:p>
      <w:r>
        <w:t>更多当代作品（1949年~）图书推荐：https://www.jiaokey.com</w:t>
      </w:r>
    </w:p>
    <w:p>
      <w:r>
        <w:t>陈继明 其他作品：https://www.jiaokey.com/tag/陈继明.html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