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君子时代的争霸  《左传》里的春秋史</w:t>
      </w:r>
    </w:p>
    <w:p>
      <w:r>
        <w:rPr>
          <w:rFonts w:ascii="宋体" w:hAnsi="宋体" w:eastAsia="宋体"/>
          <w:sz w:val="24"/>
        </w:rPr>
        <w:t>何晋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君子时代的争霸  《左传》里的春秋史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9787221180391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《左传》-研究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春秋（公元前770~公元前475年）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左传》的记事为基础，偶尔也参考其他文献如《国语》《史记》、诸子著作中的相关内容，以春秋时代争霸为主线，讲解整部《左传》记载的二百四十多年间各诸侯国的重大史事。《左传》里记载的史事头绪纷繁、内容离散，一般读者不便把握前后的因果联系，因此，本书在完全忠实于《左传》原书原文的情况下，将相关史事的零碎记载抽绎出来，按照时间先后重组综合，用浅显的文字加以阐释和重述，不仅使史事的完整得到凸显，而且还试图揭示史事彼此之间复杂而微妙的关系。希望本书能为愿读《左传》原典的读者提供一些帮助，同时也想为一览整个春秋时代历史风貌的读者提供一点参考。</w:t>
      </w:r>
    </w:p>
    <w:p/>
    <w:p>
      <w:r>
        <w:t>本书出售、求购地址：https://www.jiaokey.com/book/detail/15470948.html</w:t>
      </w:r>
    </w:p>
    <w:p>
      <w:r>
        <w:t>更多春秋（公元前770~公元前475年）图书推荐：https://www.jiaokey.com</w:t>
      </w:r>
    </w:p>
    <w:p>
      <w:r>
        <w:t>何晋 其他作品：https://www.jiaokey.com/tag/何晋.html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关键词搜索：https://www.jiaokey.com/tag/《左传》-研究.html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