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英茶行日记  中英交流400年  茶 瓷器 丝绸 漆器 园林 贸易撷英</w:t>
      </w:r>
    </w:p>
    <w:p>
      <w:r>
        <w:rPr>
          <w:rFonts w:ascii="宋体" w:hAnsi="宋体" w:eastAsia="宋体"/>
          <w:sz w:val="24"/>
        </w:rPr>
        <w:t>孙前著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英茶行日记  中英交流400年  茶 瓷器 丝绸 漆器 园林 贸易撷英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978-7-5166-5890-1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中英关系-文化交流-文化史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本书涉及400年来，茶、瓷器、丝绸、漆器、园林、贸易……中英由器物—文化—制度的精彩博弈。用场景、事实和史证说话，同读者漫游其间，是本书特点，历史上的讹误，无处遁形。</w:t>
      </w:r>
    </w:p>
    <w:p/>
    <w:p>
      <w:r>
        <w:t>本书出售、求购地址：https://www.jiaokey.com/book/detail/15470818.html</w:t>
      </w:r>
    </w:p>
    <w:p>
      <w:r>
        <w:t>更多相关图书推荐：https://www.jiaokey.com</w:t>
      </w:r>
    </w:p>
    <w:p>
      <w:r>
        <w:t>孙前著 其他作品：https://www.jiaokey.com/tag/孙前著.html</w:t>
      </w:r>
    </w:p>
    <w:p>
      <w:r>
        <w:t>关键词搜索：https://www.jiaokey.com/tag/中英关系-文化交流-文化史.html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