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110kV及以下变电站运检合一培训教材</w:t>
      </w:r>
    </w:p>
    <w:p>
      <w:r>
        <w:rPr>
          <w:rFonts w:ascii="宋体" w:hAnsi="宋体" w:eastAsia="宋体"/>
          <w:sz w:val="24"/>
        </w:rPr>
        <w:t>国网浙江省电力有限公司德清县供电公司组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110kV及以下变电站运检合一培训教材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国网浙江省电力有限公司德清县供电公司组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9787519872687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变电所-电力系统运行-检修-技术培训-教材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变电所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章，包括概述、油浸式变压器、断路器、隔离开关、电流互感器、电压互感器、避雷器、并联电容器、继电保护以及变电站厂站自动化，突出运检人员应掌握的基础知识、故障处理、试验流程等，具有较强的针对性和指导性。本书可作为“运检合一”模式下新入职人员学习了解设备构造、原理及基础知识的入门指导书，也可作为变电运检人员熟练掌握运维检修、试验及缺陷消除工作的参考书。</w:t>
      </w:r>
    </w:p>
    <w:p/>
    <w:p>
      <w:r>
        <w:t>本书出售、求购地址：https://www.jiaokey.com/book/detail/15470515.html</w:t>
      </w:r>
    </w:p>
    <w:p>
      <w:r>
        <w:t>更多变电所图书推荐：https://www.jiaokey.com</w:t>
      </w:r>
    </w:p>
    <w:p>
      <w:r>
        <w:t>国网浙江省电力有限公司德清县供电公司组 其他作品：https://www.jiaokey.com/tag/国网浙江省电力有限公司德清县供电公司组.html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关键词搜索：https://www.jiaokey.com/tag/变电所-电力系统运行-检修-技术培训-教材.html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