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机器人应用技术</w:t>
      </w:r>
    </w:p>
    <w:p>
      <w:r>
        <w:rPr>
          <w:rFonts w:ascii="宋体" w:hAnsi="宋体" w:eastAsia="宋体"/>
          <w:sz w:val="24"/>
        </w:rPr>
        <w:t>王晶晶,朱永丽,谢立夏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王晶晶,朱永丽,谢立夏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9787576331714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机器人技术-高等职业教育-教材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机器人技术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编写过程中注重理论系统，内容由浅入深，力求提高可读性，在内容选取方面考虑了学生特点和工作岗位的需求，突出实际应用性。本书采用项目式结构，共分为八个项目，主要内容包括概述、机器人运动学认知、机器人机械机构认知、机器人动力系统认知、机器人控制系统认知、机器人感知系统认知、机器人视觉技术认知、机器人应用实例。各项目中均包含一个项目工单，学生完成项目工单中的任务后，方便老师对完成结果进行检查与评估，记录产生问题的原因，解决问题的办法。工单最后还设置了能力提高部分，帮助学生巩固理论知识点，通过实践提升技能。本书可作为高等院校工业机器人、机电一体化技术自动化、智能控制技术、智能制造类专业用教材，也可作为从事工业机器人操作、编程、设计和维修的工程技术人员的参考书。</w:t>
      </w:r>
    </w:p>
    <w:p/>
    <w:p>
      <w:r>
        <w:t>本书出售、求购地址：https://www.jiaokey.com/book/detail/15470445.html</w:t>
      </w:r>
    </w:p>
    <w:p>
      <w:r>
        <w:t>更多机器人技术图书推荐：https://www.jiaokey.com</w:t>
      </w:r>
    </w:p>
    <w:p>
      <w:r>
        <w:t>王晶晶,朱永丽,谢立夏 其他作品：https://www.jiaokey.com/tag/王晶晶,朱永丽,谢立夏.html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关键词搜索：https://www.jiaokey.com/tag/机器人技术-高等职业教育-教材.html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