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单田芳评书话本典藏 三侠五义 上</w:t>
      </w:r>
    </w:p>
    <w:p>
      <w:r>
        <w:rPr>
          <w:rFonts w:ascii="宋体" w:hAnsi="宋体" w:eastAsia="宋体"/>
          <w:sz w:val="24"/>
        </w:rPr>
        <w:t>单田芳，单瑞林著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单田芳评书话本典藏 三侠五义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单田芳，单瑞林著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978-7-5008-5091-5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本书所叙是宋朝包拯审案断狱、安境保民，以及侠客义士帮助官府除暴安良、行侠仗义的故事。</w:t>
      </w:r>
    </w:p>
    <w:p/>
    <w:p>
      <w:r>
        <w:t>本书出售、求购地址：https://www.jiaokey.com/book/detail/15470363.html</w:t>
      </w:r>
    </w:p>
    <w:p>
      <w:r>
        <w:t>更多相关图书推荐：https://www.jiaokey.com</w:t>
      </w:r>
    </w:p>
    <w:p>
      <w:r>
        <w:t>单田芳，单瑞林著 其他作品：https://www.jiaokey.com/tag/单田芳，单瑞林著.html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