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生命的梯度</w:t>
      </w:r>
    </w:p>
    <w:p>
      <w:r>
        <w:rPr>
          <w:rFonts w:ascii="宋体" w:hAnsi="宋体" w:eastAsia="宋体"/>
          <w:sz w:val="24"/>
        </w:rPr>
        <w:t>刘小亮著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978-7-5139-4492-2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生命的梯度》共分为“军营如虹映初心”乡愁悠悠寄远方”古渡探幽任水流”“一路风景人间客等四辑，贯穿从青年学生到革命战士、从革命战士到军校学员、再到职业军官，最后回归地方岗位整个时间的串连，有军旅的号角，也有乡愁的绵长;有游历的回味，也有亲情...</w:t>
      </w:r>
    </w:p>
    <w:p/>
    <w:p>
      <w:r>
        <w:t>本书出售、求购地址：https://www.jiaokey.com/book/detail/15470248.html</w:t>
      </w:r>
    </w:p>
    <w:p>
      <w:r>
        <w:t>更多相关图书推荐：https://www.jiaokey.com</w:t>
      </w:r>
    </w:p>
    <w:p>
      <w:r>
        <w:t>刘小亮著 其他作品：https://www.jiaokey.com/tag/刘小亮著.html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