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我喜欢你是寂静的  聂鲁达情诗集</w:t>
      </w:r>
    </w:p>
    <w:p>
      <w:r>
        <w:rPr>
          <w:rFonts w:ascii="宋体" w:hAnsi="宋体" w:eastAsia="宋体"/>
          <w:sz w:val="24"/>
        </w:rPr>
        <w:t>巴勃罗·聂鲁达,王佳祺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70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我喜欢你是寂静的  聂鲁达情诗集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巴勃罗·聂鲁达,王佳祺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9787572275777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诗集-智利-现代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诺贝尔文学奖得主巴勃罗·聂鲁达的情诗全集，完整收录了年少时让他声名鹊起的《二十首情诗和一首绝望的歌》；最初匿名出版于意大利，十年后才承认其所属的《船长的诗》；以及献给第三任妻子玛蒂尔德·乌鲁蒂亚的《一百首爱的十四行诗》。这些诗歌穷尽了爱情的一切表达：情欲、迷恋、痛苦、绝望……是歌咏爱情的浪漫独白，是伤痕累累的爱情印记，是浓烈炽热的爱意表达，撩拨起美丽与哀愁并陈的爱的追忆。</w:t>
      </w:r>
    </w:p>
    <w:p/>
    <w:p>
      <w:r>
        <w:t>本书出售、求购地址：https://www.jiaokey.com/book/detail/15470094.html</w:t>
      </w:r>
    </w:p>
    <w:p>
      <w:r>
        <w:t>更多美洲文学图书推荐：https://www.jiaokey.com</w:t>
      </w:r>
    </w:p>
    <w:p>
      <w:r>
        <w:t>巴勃罗·聂鲁达,王佳祺 其他作品：https://www.jiaokey.com/tag/巴勃罗·聂鲁达,王佳祺.html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关键词搜索：https://www.jiaokey.com/tag/诗集-智利-现代.html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