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书名：想哭的夜里，有家甜品店</w:t>
      </w:r>
    </w:p>
    <w:p>
      <w:r>
        <w:t>作者：（日）中山有香里著；崔宇，徐徐译</w:t>
      </w:r>
    </w:p>
    <w:p>
      <w:r>
        <w:t>出版社：青岛：青岛出版社</w:t>
      </w:r>
    </w:p>
    <w:p>
      <w:r>
        <w:t>出版日期：2024.01</w:t>
      </w:r>
    </w:p>
    <w:p>
      <w:r>
        <w:t>总页数：170</w:t>
      </w:r>
    </w:p>
    <w:p>
      <w:r>
        <w:t>更多请访问教客网: www.jiaokey.com</w:t>
      </w:r>
    </w:p>
    <w:p>
      <w:r>
        <w:t>想哭的夜里，有家甜品店 评论地址：https://www.jiaokey.com/book/detail/15470062.html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