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纵身一跃 垫底辣妹自传 增订版</w:t>
      </w:r>
    </w:p>
    <w:p>
      <w:r>
        <w:rPr>
          <w:rFonts w:ascii="宋体" w:hAnsi="宋体" w:eastAsia="宋体"/>
          <w:sz w:val="24"/>
        </w:rPr>
        <w:t>（日）小林沙耶加著；匡轶歌译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纵身一跃 垫底辣妹自传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（日）小林沙耶加著；匡轶歌译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978-7-5473-2382-3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本书共七章，内容包括：一步步沦为“垫底+辣妹”；直面挑战的五项必要条件；垫底辣妹续篇；更广阔的天地；垫底辣妹眼中的教育；我所领悟的“学习的意义”；垫底辣妹，再度垫底的日子。</w:t>
      </w:r>
    </w:p>
    <w:p/>
    <w:p>
      <w:r>
        <w:t>本书出售、求购地址：https://www.jiaokey.com/book/detail/15470061.html</w:t>
      </w:r>
    </w:p>
    <w:p>
      <w:r>
        <w:t>更多相关图书推荐：https://www.jiaokey.com</w:t>
      </w:r>
    </w:p>
    <w:p>
      <w:r>
        <w:t>（日）小林沙耶加著；匡轶歌译 其他作品：https://www.jiaokey.com/tag/（日）小林沙耶加著；匡轶歌译.html</w:t>
      </w:r>
    </w:p>
    <w:p>
      <w:r>
        <w:t>关键词搜索：https://www.jiaokey.com/tag/传记文学-日本-现代.html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