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</w:t>
      </w:r>
    </w:p>
    <w:p>
      <w:r>
        <w:rPr>
          <w:rFonts w:ascii="宋体" w:hAnsi="宋体" w:eastAsia="宋体"/>
          <w:sz w:val="24"/>
        </w:rPr>
        <w:t>威廉·莎士比亚,斯坦利·韦尔斯,彼得·霍兰德,朱生豪,刘继华,赵海萍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威廉·莎士比亚,斯坦利·韦尔斯,彼得·霍兰德,朱生豪,刘继华,赵海萍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9787505757790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《仲夏夜之梦》是莎士比亚最著名的浪漫喜剧之一，创作于约1595-1596年。剧情围绕爱情、幻想与误会展开，将神话世界与人类世界巧妙融合，充满诗意与幽默。</w:t>
      </w:r>
    </w:p>
    <w:p/>
    <w:p>
      <w:r>
        <w:t>本书出售、求购地址：https://www.jiaokey.com/book/detail/15470047.html</w:t>
      </w:r>
    </w:p>
    <w:p>
      <w:r>
        <w:t>更多欧洲文学图书推荐：https://www.jiaokey.com</w:t>
      </w:r>
    </w:p>
    <w:p>
      <w:r>
        <w:t>威廉·莎士比亚,斯坦利·韦尔斯,彼得·霍兰德,朱生豪,刘继华,赵海萍 其他作品：https://www.jiaokey.com/tag/威廉·莎士比亚,斯坦利·韦尔斯,彼得·霍兰德,朱生豪,刘继华,赵海萍.html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关键词搜索：https://www.jiaokey.com/tag/喜剧-剧本-英国-中世纪.html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