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帝国为什么衰落 罗马、美国与西方的未来</w:t>
      </w:r>
    </w:p>
    <w:p>
      <w:r>
        <w:rPr>
          <w:rFonts w:ascii="宋体" w:hAnsi="宋体" w:eastAsia="宋体"/>
          <w:sz w:val="24"/>
        </w:rPr>
        <w:t>（英）约翰·拉普利（John Rapley），（英）彼得·希瑟（Peter Heather）著；魏微译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帝国为什么衰落 罗马、美国与西方的未来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（英）约翰·拉普利（John Rapley），（英）彼得·希瑟（Peter Heather）著；魏微译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978-7-213-11403-8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在过去的三个世纪里，西方世界全面崛起，主宰着人类的命运，科技、经济等全面领先亚非拉诸国，同时也鼓励世界其他地区的人们追随他们的思想文化和生活方式。 然而，迈入新世纪之后，西方世界发现自己陷入了停滞和内部分裂，逐渐滑向衰落的深渊，像极了当年...</w:t>
      </w:r>
    </w:p>
    <w:p/>
    <w:p>
      <w:r>
        <w:t>本书出售、求购地址：https://www.jiaokey.com/book/detail/15469917.html</w:t>
      </w:r>
    </w:p>
    <w:p>
      <w:r>
        <w:t>更多相关图书推荐：https://www.jiaokey.com</w:t>
      </w:r>
    </w:p>
    <w:p>
      <w:r>
        <w:t>（英）约翰·拉普利（John Rapley），（英）彼得·希瑟（Peter Heather）著；魏微译 其他作品：https://www.jiaokey.com/tag/（英）约翰·拉普利（John Rapley），（英）彼得·希瑟（Peter Heather）著；魏微译.html</w:t>
      </w:r>
    </w:p>
    <w:p>
      <w:r>
        <w:t>关键词搜索：https://www.jiaokey.com/tag/世界史.html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