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书名：脸庞，锋芒  与25位先锋女性对谈</w:t>
      </w:r>
    </w:p>
    <w:p>
      <w:r>
        <w:t>作者：（墨西哥）乌戈·韦尔塔·马林（Hugo Huerta Marin）著；于是译</w:t>
      </w:r>
    </w:p>
    <w:p>
      <w:r>
        <w:t>出版社：桂林：广西师范大学出版社</w:t>
      </w:r>
    </w:p>
    <w:p>
      <w:r>
        <w:t>出版日期：2024.06</w:t>
      </w:r>
    </w:p>
    <w:p>
      <w:r>
        <w:t>总页数：571</w:t>
      </w:r>
    </w:p>
    <w:p>
      <w:r>
        <w:t>更多请访问教客网: www.jiaokey.com</w:t>
      </w:r>
    </w:p>
    <w:p>
      <w:r>
        <w:t>脸庞，锋芒  与25位先锋女性对谈 评论地址：https://www.jiaokey.com/book/detail/15469517.html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