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建筑与时间  从上古城市到当代空间</w:t>
      </w:r>
    </w:p>
    <w:p>
      <w:r>
        <w:rPr>
          <w:rFonts w:ascii="宋体" w:hAnsi="宋体" w:eastAsia="宋体"/>
          <w:sz w:val="24"/>
        </w:rPr>
        <w:t>唐克扬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建筑与时间  从上古城市到当代空间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9787213112867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建筑设计-关系-时间-研究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世人看来，建筑是反时间的，一成不变。当代城市中有太多这样的建筑，拒绝融入城市肌理，与周边环境格格不入，意图成为自己的纪念碑。本书作者认为，时空并不可分，个体只有将本真的生活经验映照其上，才能真正进入逝去的建构的世界。本书含引言与后记，共21篇文章，以时间为标题与线索，串联成整体。作者基于多年见闻通识和研究心得，将对建筑的审视与反思置于时间的语境中。书中以一个个“镜头”串起了紫禁城的墙和阿尔罕布拉宫的突角拱，北魏洛阳永宁寺塔的建筑奇迹和灾祸，现代化大都市纽约的繁华与堕落，宋徽宗看不见的艮岳，柯布西耶“取消一切边界”的光辉城市……无论上古的城市、近代中国的故事还是现代社会的生活，都仅是设定了各篇文章所指时间段落的开端。无论回望过去还是拭目前瞻，作者希望，一次时光漫游会让读者对身处的生活空间产生更多有益的思考。</w:t>
      </w:r>
    </w:p>
    <w:p/>
    <w:p>
      <w:r>
        <w:t>本书出售、求购地址：https://www.jiaokey.com/book/detail/15469420.html</w:t>
      </w:r>
    </w:p>
    <w:p>
      <w:r>
        <w:t>更多建筑设计图书推荐：https://www.jiaokey.com</w:t>
      </w:r>
    </w:p>
    <w:p>
      <w:r>
        <w:t>唐克扬 其他作品：https://www.jiaokey.com/tag/唐克扬.html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关键词搜索：https://www.jiaokey.com/tag/建筑设计-关系-时间-研究.html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