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智能传媒系列丛书  新媒体的嬗变与产业发展</w:t>
      </w:r>
    </w:p>
    <w:p>
      <w:r>
        <w:rPr>
          <w:rFonts w:ascii="宋体" w:hAnsi="宋体" w:eastAsia="宋体"/>
          <w:sz w:val="24"/>
        </w:rPr>
        <w:t>姚林青,王颖聪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智能传媒系列丛书  新媒体的嬗变与产业发展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姚林青,王颖聪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9787565734953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传播媒介-产业发展-研究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传播理论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互联网的出现颠覆了传统媒体的格局，以互联网为媒，新的媒体形态不断出现，从最初的门户网站盛极一时，到各类视频网站、音乐网站、社交媒体以不同的传播形态涌现，再到Web3．0和元宇宙的横空出世，新媒体总在创新中不断进化。本书站在全球的视角研究新媒体的形态变迁，新媒体的性质、功能与特征，以及随之而来的媒体市场格局的变化，分别对数字音乐、数字电视、网络视频、社交媒体的市场和代表性企业案例进行深入研究，并对互联网垄断与反垄断问题进行探索，最后根据元宇宙、人工智能等新的概念、形态以及应用对传媒的冲击，预测新媒体的发展趋势。</w:t>
      </w:r>
    </w:p>
    <w:p/>
    <w:p>
      <w:r>
        <w:t>本书出售、求购地址：https://www.jiaokey.com/book/detail/15469419.html</w:t>
      </w:r>
    </w:p>
    <w:p>
      <w:r>
        <w:t>更多传播理论图书推荐：https://www.jiaokey.com</w:t>
      </w:r>
    </w:p>
    <w:p>
      <w:r>
        <w:t>姚林青,王颖聪 其他作品：https://www.jiaokey.com/tag/姚林青,王颖聪.html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关键词搜索：https://www.jiaokey.com/tag/传播媒介-产业发展-研究.html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