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书名：二十首情诗和一首绝望的歌</w:t>
      </w:r>
    </w:p>
    <w:p>
      <w:r>
        <w:t>作者：（智利）巴勃罗·聂鲁达著；王佳祺译</w:t>
      </w:r>
    </w:p>
    <w:p>
      <w:r>
        <w:t>出版社：北京：北京联合出版公司</w:t>
      </w:r>
    </w:p>
    <w:p>
      <w:r>
        <w:t>出版日期：2024.04</w:t>
      </w:r>
    </w:p>
    <w:p>
      <w:r>
        <w:t>总页数：120</w:t>
      </w:r>
    </w:p>
    <w:p>
      <w:r>
        <w:t>更多请访问教客网: www.jiaokey.com</w:t>
      </w:r>
    </w:p>
    <w:p>
      <w:r>
        <w:t>二十首情诗和一首绝望的歌 评论地址：https://www.jiaokey.com/book/detail/15468889.html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