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兄弟双城记</w:t>
      </w:r>
    </w:p>
    <w:p>
      <w:r>
        <w:rPr>
          <w:rFonts w:ascii="宋体" w:hAnsi="宋体" w:eastAsia="宋体"/>
          <w:sz w:val="24"/>
        </w:rPr>
        <w:t>李宗长,李宗品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李宗长,李宗品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9787559481917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南京北京，遥相呼应。兄弟居之，击掌相庆。不求闻达，无愧我心。作文自，以示己志。”这是兄弟俩在开通微信公众号“兄弟双城记时写在首页上的一段话。一年多的时间转瞬即逝，收在这本小书中的大部分文章是“兄弟双城记”的成果。这里面，有兄弟俩对故乡的无限眷恋和回忆，也有各自的成长经历和个性体验；有他们在各自城市的生活记录，也有他们个人的屐履足迹。内容虽然芜杂，文字也很粗糙，但是这些文字都很真诚，我手写我心，一直是兄弟俩的追求。</w:t>
      </w:r>
    </w:p>
    <w:p/>
    <w:p>
      <w:r>
        <w:t>本书出售、求购地址：https://www.jiaokey.com/book/detail/15468839.html</w:t>
      </w:r>
    </w:p>
    <w:p>
      <w:r>
        <w:t>更多当代作品（1949年~）图书推荐：https://www.jiaokey.com</w:t>
      </w:r>
    </w:p>
    <w:p>
      <w:r>
        <w:t>李宗长,李宗品 其他作品：https://www.jiaokey.com/tag/李宗长,李宗品.html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