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 一位法国诗人与苏东坡的心灵交会</w:t>
      </w:r>
    </w:p>
    <w:p>
      <w:r>
        <w:rPr>
          <w:rFonts w:ascii="宋体" w:hAnsi="宋体" w:eastAsia="宋体"/>
          <w:sz w:val="24"/>
        </w:rPr>
        <w:t>（法）克洛德·罗阿著；宁虹译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 一位法国诗人与苏东坡的心灵交会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（法）克洛德·罗阿著；宁虹译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978-7-5690-6585-5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克劳德罗伊于1994年于加利玛出版社出版的关于苏东坡的一本书，向法语国家乃至世界介绍了这位被他引以为精神挚友的中国文人。图书内容可读性很强，对苏东坡及其所代表的中国士人精神表达了崇高的敬意，文笔流畅、优美，是世界对于苏东坡研究的重要著作之一。</w:t>
      </w:r>
    </w:p>
    <w:p/>
    <w:p>
      <w:r>
        <w:t>本书出售、求购地址：https://www.jiaokey.com/book/detail/15468510.html</w:t>
      </w:r>
    </w:p>
    <w:p>
      <w:r>
        <w:t>更多相关图书推荐：https://www.jiaokey.com</w:t>
      </w:r>
    </w:p>
    <w:p>
      <w:r>
        <w:t>（法）克洛德·罗阿著；宁虹译 其他作品：https://www.jiaokey.com/tag/（法）克洛德·罗阿著；宁虹译.html</w:t>
      </w:r>
    </w:p>
    <w:p>
      <w:r>
        <w:t>关键词搜索：https://www.jiaokey.com/tag/苏轼（1036-1101）-人物研究.html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