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新质生产力</w:t>
      </w:r>
    </w:p>
    <w:p>
      <w:r>
        <w:rPr>
          <w:rFonts w:ascii="宋体" w:hAnsi="宋体" w:eastAsia="宋体"/>
          <w:sz w:val="24"/>
        </w:rPr>
        <w:t>黄奇帆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新质生产力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9787213114489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生产力-发展-研究-中国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方针政策及其阐述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集中了学界有关新质生产力的最新理论研究成果，同时呈现当前部分省域、行业在发展新质生产力上的实践先行探索，为当前备受关注的新质生产力理论总结、发展方向、实践推进等提供有效参考，以期为推动经济社会高质量发展、实现中国式现代化提供助力。</w:t>
      </w:r>
    </w:p>
    <w:p/>
    <w:p>
      <w:r>
        <w:t>本书出售、求购地址：https://www.jiaokey.com/book/detail/15468261.html</w:t>
      </w:r>
    </w:p>
    <w:p>
      <w:r>
        <w:t>更多方针政策及其阐述图书推荐：https://www.jiaokey.com</w:t>
      </w:r>
    </w:p>
    <w:p>
      <w:r>
        <w:t>黄奇帆 其他作品：https://www.jiaokey.com/tag/黄奇帆.html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关键词搜索：https://www.jiaokey.com/tag/生产力-发展-研究-中国.html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