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原来如此 5 沙漠之舟</w:t>
      </w:r>
    </w:p>
    <w:p>
      <w:r>
        <w:rPr>
          <w:rFonts w:ascii="宋体" w:hAnsi="宋体" w:eastAsia="宋体"/>
          <w:sz w:val="24"/>
        </w:rPr>
        <w:t>（马来）海盗船工作室著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原来如此 5 沙漠之舟</w:t>
            </w:r>
          </w:p>
        </w:tc>
      </w:tr>
      <w:tr>
        <w:tc>
          <w:tcPr>
            <w:tcW w:type="dxa" w:w="4320"/>
          </w:tcPr>
          <w:p>
            <w:r>
              <w:t>作者</w:t>
            </w:r>
          </w:p>
        </w:tc>
        <w:tc>
          <w:tcPr>
            <w:tcW w:type="dxa" w:w="4320"/>
          </w:tcPr>
          <w:p>
            <w:r>
              <w:t>（马来）海盗船工作室著</w:t>
            </w:r>
          </w:p>
        </w:tc>
      </w:tr>
      <w:tr>
        <w:tc>
          <w:tcPr>
            <w:tcW w:type="dxa" w:w="4320"/>
          </w:tcPr>
          <w:p>
            <w:r>
              <w:t>出版社</w:t>
            </w:r>
          </w:p>
        </w:tc>
        <w:tc>
          <w:tcPr>
            <w:tcW w:type="dxa" w:w="4320"/>
          </w:tcPr>
          <w:p>
            <w:r/>
          </w:p>
        </w:tc>
      </w:tr>
      <w:tr>
        <w:tc>
          <w:tcPr>
            <w:tcW w:type="dxa" w:w="4320"/>
          </w:tcPr>
          <w:p>
            <w:r>
              <w:t>ISBN</w:t>
            </w:r>
          </w:p>
        </w:tc>
        <w:tc>
          <w:tcPr>
            <w:tcW w:type="dxa" w:w="4320"/>
          </w:tcPr>
          <w:p>
            <w:r>
              <w:t>978-7-312-05786-1</w:t>
            </w:r>
          </w:p>
        </w:tc>
      </w:tr>
      <w:tr>
        <w:tc>
          <w:tcPr>
            <w:tcW w:type="dxa" w:w="4320"/>
          </w:tcPr>
          <w:p>
            <w:r>
              <w:t>出版日期</w:t>
            </w:r>
          </w:p>
        </w:tc>
        <w:tc>
          <w:tcPr>
            <w:tcW w:type="dxa" w:w="4320"/>
          </w:tcPr>
          <w:p>
            <w:r>
              <w:t>2024-04-01</w:t>
            </w:r>
          </w:p>
        </w:tc>
      </w:tr>
      <w:tr>
        <w:tc>
          <w:tcPr>
            <w:tcW w:type="dxa" w:w="4320"/>
          </w:tcPr>
          <w:p>
            <w:r>
              <w:t>页数</w:t>
            </w:r>
          </w:p>
        </w:tc>
        <w:tc>
          <w:tcPr>
            <w:tcW w:type="dxa" w:w="4320"/>
          </w:tcPr>
          <w:p>
            <w:r>
              <w:t>122</w:t>
            </w:r>
          </w:p>
        </w:tc>
      </w:tr>
      <w:tr>
        <w:tc>
          <w:tcPr>
            <w:tcW w:type="dxa" w:w="4320"/>
          </w:tcPr>
          <w:p>
            <w:r>
              <w:t>价格</w:t>
            </w:r>
          </w:p>
        </w:tc>
        <w:tc>
          <w:tcPr>
            <w:tcW w:type="dxa" w:w="4320"/>
          </w:tcPr>
          <w:p>
            <w:r>
              <w:t>26.00</w:t>
            </w:r>
          </w:p>
        </w:tc>
      </w:tr>
      <w:tr>
        <w:tc>
          <w:tcPr>
            <w:tcW w:type="dxa" w:w="4320"/>
          </w:tcPr>
          <w:p>
            <w:r>
              <w:t>关键词</w:t>
            </w:r>
          </w:p>
        </w:tc>
        <w:tc>
          <w:tcPr>
            <w:tcW w:type="dxa" w:w="4320"/>
          </w:tcPr>
          <w:p>
            <w:r>
              <w:t>漫画-连环画-马来西亚-现代</w:t>
            </w:r>
          </w:p>
        </w:tc>
      </w:tr>
      <w:tr>
        <w:tc>
          <w:tcPr>
            <w:tcW w:type="dxa" w:w="4320"/>
          </w:tcPr>
          <w:p>
            <w:r>
              <w:t>分类</w:t>
            </w:r>
          </w:p>
        </w:tc>
        <w:tc>
          <w:tcPr>
            <w:tcW w:type="dxa" w:w="4320"/>
          </w:tcPr>
          <w:p>
            <w:r/>
          </w:p>
        </w:tc>
      </w:tr>
    </w:tbl>
    <w:p/>
    <w:p>
      <w:pPr>
        <w:pStyle w:val="Heading1"/>
      </w:pPr>
      <w:r>
        <w:t>图书介绍</w:t>
      </w:r>
    </w:p>
    <w:p>
      <w:r>
        <w:t>小宇和艾美丽触电了！这到底是怎么回事呢哥哥的声音怎么会变得像唐老鸭一样白蚁是不是蚂蚁为什么X射线能显示我们的骨骼什么是人口爆炸光环和彩虹一样都有七种颜色，那么它和彩虹又有什么区别呢你也想知道为什么吗让我们一起去寻找答案吧！</w:t>
      </w:r>
    </w:p>
    <w:p/>
    <w:p>
      <w:r>
        <w:t>本书出售、求购地址：https://www.jiaokey.com/book/detail/15468031.html</w:t>
      </w:r>
    </w:p>
    <w:p>
      <w:r>
        <w:t>更多相关图书推荐：https://www.jiaokey.com</w:t>
      </w:r>
    </w:p>
    <w:p>
      <w:r>
        <w:t>（马来）海盗船工作室著 其他作品：https://www.jiaokey.com/tag/（马来）海盗船工作室著.html</w:t>
      </w:r>
    </w:p>
    <w:p>
      <w:r>
        <w:t>关键词搜索：https://www.jiaokey.com/tag/漫画-连环画-马来西亚-现代.html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