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湘潭文史 吴熙联语笺注</w:t>
      </w:r>
    </w:p>
    <w:p>
      <w:r>
        <w:rPr>
          <w:rFonts w:ascii="宋体" w:hAnsi="宋体" w:eastAsia="宋体"/>
          <w:sz w:val="24"/>
        </w:rPr>
        <w:t>（清）吴熙著；刘安定校注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湘潭文史 吴熙联语笺注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（清）吴熙著；刘安定校注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978-7-5687-0839-5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对联-作品集-中国-清后期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为湘潭晚清联坛领军人物吴熙的联语之笺注。收录了吴熙的全部楹联作品，并逐篇进行校正笺注。吴熙的联语是晚清和民国期间联语的一个高峰，是整个中国楹联史上一座丰碑。深入研究他的联语，将对中国的楹联文化产生非常大的作用。吴熙的挽联最大的特色是感...</w:t>
      </w:r>
    </w:p>
    <w:p/>
    <w:p>
      <w:r>
        <w:t>本书出售、求购地址：https://www.jiaokey.com/book/detail/15467912.html</w:t>
      </w:r>
    </w:p>
    <w:p>
      <w:r>
        <w:t>更多相关图书推荐：https://www.jiaokey.com</w:t>
      </w:r>
    </w:p>
    <w:p>
      <w:r>
        <w:t>（清）吴熙著；刘安定校注 其他作品：https://www.jiaokey.com/tag/（清）吴熙著；刘安定校注.html</w:t>
      </w:r>
    </w:p>
    <w:p>
      <w:r>
        <w:t>关键词搜索：https://www.jiaokey.com/tag/对联-作品集-中国-清后期.html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