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  中国共产党与中国道路</w:t>
      </w:r>
    </w:p>
    <w:p>
      <w:r>
        <w:t>作者：孟捷，强世功，白钢，鄢一龙著</w:t>
      </w:r>
    </w:p>
    <w:p>
      <w:r>
        <w:t>出版社：上海：复旦大学出版社</w:t>
      </w:r>
    </w:p>
    <w:p>
      <w:r>
        <w:t>出版日期：2024.03</w:t>
      </w:r>
    </w:p>
    <w:p>
      <w:r>
        <w:t>总页数：220</w:t>
      </w:r>
    </w:p>
    <w:p>
      <w:r>
        <w:t>更多请访问教客网: www.jiaokey.com</w:t>
      </w:r>
    </w:p>
    <w:p>
      <w:r>
        <w:t>关键  中国共产党与中国道路 评论地址：https://www.jiaokey.com/book/detail/15467643.html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