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机械设计师手册 上册 第3版</w:t>
      </w:r>
    </w:p>
    <w:p>
      <w:r>
        <w:rPr>
          <w:rFonts w:ascii="宋体" w:hAnsi="宋体" w:eastAsia="宋体"/>
          <w:sz w:val="24"/>
        </w:rPr>
        <w:t>吴宗泽，高志主编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机械设计师手册 上册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978-7-111-61915-4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了机械设计较为常用的资料。适用于解决一般机械设计问题参考。本书主要内容有：机械设计常用资料、机械制图、公差配合、表面粗糙度、常用材料、连接件设计、传动件设计、轴系零件设计、润滑、密封、起重机零部件、操作件、弹簧、机架、导轨、管路及附...</w:t>
      </w:r>
    </w:p>
    <w:p/>
    <w:p>
      <w:r>
        <w:t>本书出售、求购地址：https://www.jiaokey.com/book/detail/15467085.html</w:t>
      </w:r>
    </w:p>
    <w:p>
      <w:r>
        <w:t>更多相关图书推荐：https://www.jiaokey.com</w:t>
      </w:r>
    </w:p>
    <w:p>
      <w:r>
        <w:t>吴宗泽，高志主编 其他作品：https://www.jiaokey.com/tag/吴宗泽，高志主编.html</w:t>
      </w:r>
    </w:p>
    <w:p>
      <w:r>
        <w:t>关键词搜索：https://www.jiaokey.com/tag/机械设计-技术手册.html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