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十四五职业教育系列教材  建筑设备工程BIM建模与应用</w:t>
      </w:r>
    </w:p>
    <w:p>
      <w:r>
        <w:rPr>
          <w:rFonts w:ascii="宋体" w:hAnsi="宋体" w:eastAsia="宋体"/>
          <w:sz w:val="24"/>
        </w:rPr>
        <w:t>刘彬,袁合勇,许峰,姜云涛,李中庆,常蕾等参,牟培超主审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十四五职业教育系列教材  建筑设备工程BIM建模与应用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刘彬,袁合勇,许峰,姜云涛,李中庆,常蕾等参,牟培超主审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9787519862213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房屋建筑设备-建筑设计-计算机辅助设计-应用软件-职业教育-教材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房屋建筑设备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四五”职业教育系列教材。本书以任务为导向，以Revit软件为基础，以建筑设备BIM为核心，围绕典型的项目，由浅入深地介绍BIM基础及其在建筑设备工程中的实践及应用。本书内容分为3篇：第1篇为BIM基础入门，主要讲述BIM的基本概念、软件操作基础及建筑工程模型创建的方法；第2篇为设备工程BIM实践，重点讲述建筑给排水、消防、暖通及电气工程模型创建的方法；第3篇为设备工程BIM综合应用，重点讲述设备工程的模型深化设计及成果输出，并通过真实的工程案例全面介绍BIM技术的应用成果。本书可以作为高职及应用本科院校建筑类相关专业的教学用书，也可作为建筑行业专业技术人员或者1+X证书建筑信息技术模型（BIM）职业技能等级考试的参考用书。</w:t>
      </w:r>
    </w:p>
    <w:p/>
    <w:p>
      <w:r>
        <w:t>本书出售、求购地址：https://www.jiaokey.com/book/detail/15466824.html</w:t>
      </w:r>
    </w:p>
    <w:p>
      <w:r>
        <w:t>更多房屋建筑设备图书推荐：https://www.jiaokey.com</w:t>
      </w:r>
    </w:p>
    <w:p>
      <w:r>
        <w:t>刘彬,袁合勇,许峰,姜云涛,李中庆,常蕾等参,牟培超主审 其他作品：https://www.jiaokey.com/tag/刘彬,袁合勇,许峰,姜云涛,李中庆,常蕾等参,牟培超主审.html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关键词搜索：https://www.jiaokey.com/tag/房屋建筑设备-建筑设计-计算机辅助设计-应用软件-职业教育-教材.html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