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中国文化安全学</w:t>
      </w:r>
    </w:p>
    <w:p>
      <w:r>
        <w:rPr>
          <w:rFonts w:ascii="宋体" w:hAnsi="宋体" w:eastAsia="宋体"/>
          <w:sz w:val="24"/>
        </w:rPr>
        <w:t>黄进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中国文化安全学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9787214256263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文化-国家安全-研究-中国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研究分析中国文化安全的相关问题，主要内容分为三个部分，共十章。第一部分为概念界定，包括第一章第二章，主要介绍了文化和文化安全概念及特征；第二部分为成因分析，包括第三章到第五章，主要梳理了文化安全的发生发展、构成因素、影响成因；第三部分为中国文化安全构建，包括第七章到第十章，主要内容为安全思想、安全教育、安全根基、安全核心建设安全制度等。</w:t>
      </w:r>
    </w:p>
    <w:p/>
    <w:p>
      <w:r>
        <w:t>本书出售、求购地址：https://www.jiaokey.com/book/detail/15466377.html</w:t>
      </w:r>
    </w:p>
    <w:p>
      <w:r>
        <w:t>更多中国图书推荐：https://www.jiaokey.com</w:t>
      </w:r>
    </w:p>
    <w:p>
      <w:r>
        <w:t>黄进 其他作品：https://www.jiaokey.com/tag/黄进.html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关键词搜索：https://www.jiaokey.com/tag/文化-国家安全-研究-中国.html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