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兴农新时代</w:t>
      </w:r>
    </w:p>
    <w:p>
      <w:r>
        <w:rPr>
          <w:rFonts w:ascii="宋体" w:hAnsi="宋体" w:eastAsia="宋体"/>
          <w:sz w:val="24"/>
        </w:rPr>
        <w:t>胥爱贵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兴农新时代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胥爱贵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9787214275295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农业现代化-现代化建设-江苏-文集-农村现代化-现代化建设-江苏-文集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地方农业经济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报刊文稿、调研报告、课题报告三部分，收录了《探索建立缓解相对贫困的长效机制》《华西，掀开了新的一页》《补齐苏北全面小康短板的重点任务及关键举措研究——2019年江苏省政府决策咨询研究重点课题》等文章。</w:t>
      </w:r>
    </w:p>
    <w:p/>
    <w:p>
      <w:r>
        <w:t>本书出售、求购地址：https://www.jiaokey.com/book/detail/15466346.html</w:t>
      </w:r>
    </w:p>
    <w:p>
      <w:r>
        <w:t>更多地方农业经济图书推荐：https://www.jiaokey.com</w:t>
      </w:r>
    </w:p>
    <w:p>
      <w:r>
        <w:t>胥爱贵 其他作品：https://www.jiaokey.com/tag/胥爱贵.html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关键词搜索：https://www.jiaokey.com/tag/农业现代化-现代化建设-江苏-文集-农村现代化-现代化建设-江苏-文集.html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