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吴振鹏传</w:t>
      </w:r>
    </w:p>
    <w:p>
      <w:r>
        <w:rPr>
          <w:rFonts w:ascii="宋体" w:hAnsi="宋体" w:eastAsia="宋体"/>
          <w:sz w:val="24"/>
        </w:rPr>
        <w:t>焦惠敏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吴振鹏传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焦惠敏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9787214264435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革命烈士-传记-中国-民国-吴振鹏(1906-1933)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雨花台烈士传丛书第6辑之一，吴振鹏是安徽怀宁人，1906年出生于大龙山镇，1921年在安庆加入社会主义青年团。1926年，吴振鹏转为中共正式党员，先后担任团中央委员兼学运部长、宣传部长、中共中央总行动委员会委员兼总行委青年秘书处书记，中共中央苏区中央局成员等重要职务。1933年，因叛徒出卖，吴振鹏被捕，在南京壮烈牺牲，年仅27岁。书稿有助于更好地贯彻习近平总书记关于“崇尚英雄、缅怀先烈”的系列讲话精神，告慰烈士英灵，期待后来者缅怀先烈、不忘初心、坚守党性。</w:t>
      </w:r>
    </w:p>
    <w:p/>
    <w:p>
      <w:r>
        <w:t>本书出售、求购地址：https://www.jiaokey.com/book/detail/15466337.html</w:t>
      </w:r>
    </w:p>
    <w:p>
      <w:r>
        <w:t>更多人物传记：按学科分图书推荐：https://www.jiaokey.com</w:t>
      </w:r>
    </w:p>
    <w:p>
      <w:r>
        <w:t>焦惠敏 其他作品：https://www.jiaokey.com/tag/焦惠敏.html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关键词搜索：https://www.jiaokey.com/tag/革命烈士-传记-中国-民国-吴振鹏(1906-1933).html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