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区域现代化基础理论研究</w:t>
      </w:r>
    </w:p>
    <w:p>
      <w:r>
        <w:rPr>
          <w:rFonts w:ascii="宋体" w:hAnsi="宋体" w:eastAsia="宋体"/>
          <w:sz w:val="24"/>
        </w:rPr>
        <w:t>刘旺洪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区域现代化基础理论研究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刘旺洪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9787214219701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现代化建设-研究-江苏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地方政治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概述了在国际国内背景下区域现代化探索的一些基本理论问题，包括政治区域现代化、经济区域现代化、文化区域现代化以及基本现代化指标体系的国际国内比较、基本实现现代化的国际参照等。本书把现代化的理论、历史进程与现状及现代化指导思想与战略选择的研究融为一体，指明了江苏区域现代化发展在新阶段的新方向。</w:t>
      </w:r>
    </w:p>
    <w:p/>
    <w:p>
      <w:r>
        <w:t>本书出售、求购地址：https://www.jiaokey.com/book/detail/15466304.html</w:t>
      </w:r>
    </w:p>
    <w:p>
      <w:r>
        <w:t>更多地方政治图书推荐：https://www.jiaokey.com</w:t>
      </w:r>
    </w:p>
    <w:p>
      <w:r>
        <w:t>刘旺洪 其他作品：https://www.jiaokey.com/tag/刘旺洪.html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关键词搜索：https://www.jiaokey.com/tag/现代化建设-研究-江苏.html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