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李树下的家</w:t>
      </w:r>
    </w:p>
    <w:p>
      <w:r>
        <w:rPr>
          <w:rFonts w:ascii="宋体" w:hAnsi="宋体" w:eastAsia="宋体"/>
          <w:sz w:val="24"/>
        </w:rPr>
        <w:t>周光敏著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李树下的家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978-7-201-20261-7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诗文集。作者出生在位于绥阳县城西北的天台山脚下，那里的乡人喜植树，尤以李树为多。胞衣之地，有树、有山、有水、有和睦的乡邻，便成了她创作的源泉。本书共有“浮光掠影”60篇，主要内容是乡情、友情和一些作者亲身经历的事；“血脉证据”13篇...</w:t>
      </w:r>
    </w:p>
    <w:p/>
    <w:p>
      <w:r>
        <w:t>本书出售、求购地址：https://www.jiaokey.com/book/detail/15466192.html</w:t>
      </w:r>
    </w:p>
    <w:p>
      <w:r>
        <w:t>更多相关图书推荐：https://www.jiaokey.com</w:t>
      </w:r>
    </w:p>
    <w:p>
      <w:r>
        <w:t>周光敏著 其他作品：https://www.jiaokey.com/tag/周光敏著.html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