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活着活着就有了意义</w:t>
      </w:r>
    </w:p>
    <w:p>
      <w:r>
        <w:rPr>
          <w:rFonts w:ascii="宋体" w:hAnsi="宋体" w:eastAsia="宋体"/>
          <w:sz w:val="24"/>
        </w:rPr>
        <w:t>汪曾祺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活着活着就有了意义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9787572617256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现当代有名小说家、散文家汪曾祺的全新散文精选集，以“趣”为主题。汪曾祺热爱生活、多才多艺，既写字，也画画，还喜欢做饭，善于从普通的日常中捕捉乐趣。一道平凡的景，经过汪曾祺的注视，便美得天真烂漫。本书分为人间草木、人间有味和人间有趣三部分，从植物、美食、故人旧事三部分来呈现世间的妙趣与美好，展现汪曾祺先生的生活情趣和人生态度。汪曾祺赋予花草以灵性，美食以活力，人性以温情。他的散文，闲适中蕴藏着文化，清甜中自有厚重。草木人心，自然天成；至情，至真，至性，至诚。</w:t>
      </w:r>
    </w:p>
    <w:p/>
    <w:p>
      <w:r>
        <w:t>本书出售、求购地址：https://www.jiaokey.com/book/detail/15466106.html</w:t>
      </w:r>
    </w:p>
    <w:p>
      <w:r>
        <w:t>更多当代作品（1949年~）图书推荐：https://www.jiaokey.com</w:t>
      </w:r>
    </w:p>
    <w:p>
      <w:r>
        <w:t>汪曾祺 其他作品：https://www.jiaokey.com/tag/汪曾祺.html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