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中国著名企业家传记丛书 用技术说话 中国AI产业的科技创新之路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中国著名企业家传记丛书 用技术说话 中国AI产业的科技创新之路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978-7-5234-0691-5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人工智能-IT产业-企业管理-概况-中国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科大讯飞是中国人工智能的拓荒者和永不止步的攀登者。在长达23年的时间内，它孤独地蛰伏前进，最终在人工智能大爆炸之后成为了“王者荣耀”。百炼终成钢，背后有怎样的故事本书以刘庆峰的成长经历和创业历程为线索，从“中国AI拓荒者”为主题，从个人成长、团队创业、政府公关、融资上市、超越巨头、同业竞争、转型扩张、财富分配、穿越危机、克服社交局限等角度，全面探寻刘庆峰从懵懂大学生蜕变为非凡企业家的“基因密码”。</w:t>
      </w:r>
    </w:p>
    <w:p/>
    <w:p>
      <w:r>
        <w:t>本书出售、求购地址：https://www.jiaokey.com/book/detail/15466041.html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关键词搜索：https://www.jiaokey.com/tag/人工智能-IT产业-企业管理-概况-中国.html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