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那些花，那些草木  故事里的养生本草  1</w:t>
      </w:r>
    </w:p>
    <w:p>
      <w:r>
        <w:rPr>
          <w:rFonts w:ascii="宋体" w:hAnsi="宋体" w:eastAsia="宋体"/>
          <w:sz w:val="24"/>
        </w:rPr>
        <w:t>温长路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那些花，那些草木  故事里的养生本草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温长路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9787547866184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养生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围绕花草苗木，对中药和食物的主要功用进行比较系统的表述。每篇文章大致分为三个部分：故事，是每篇文章的引子，也是文化与知识融汇的看点。故事大都是有根有据的真人真事，从有记载的文献中而来，而非个人杜撰。功用，是每篇文章的重心。包括古今中外的论述、典型案例和用法、现代研究成果等，立足于存真、保真，确保中医药学术的原汁原味。健康小方，精选各种健康养生和疾病防治的简便方法，既有来源于先贤医案精华的，也有来源于老百姓生活实践的，靠谱、有效、实用，且便于操作，一看就懂、一学就会。</w:t>
      </w:r>
    </w:p>
    <w:p/>
    <w:p>
      <w:r>
        <w:t>本书出售、求购地址：https://www.jiaokey.com/book/detail/15465995.html</w:t>
      </w:r>
    </w:p>
    <w:p>
      <w:r>
        <w:t>更多养生图书推荐：https://www.jiaokey.com</w:t>
      </w:r>
    </w:p>
    <w:p>
      <w:r>
        <w:t>温长路 其他作品：https://www.jiaokey.com/tag/温长路.html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关键词搜索：https://www.jiaokey.com/tag/中草药-养生（中医）.html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