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猛虎下山</w:t>
      </w:r>
    </w:p>
    <w:p>
      <w:r>
        <w:rPr>
          <w:rFonts w:ascii="宋体" w:hAnsi="宋体" w:eastAsia="宋体"/>
          <w:sz w:val="24"/>
        </w:rPr>
        <w:t>李修文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猛虎下山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9787020185504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九九九年，镇虎山上的一只老虎，打破了千禧世纪前夜的宁静。猛虎下山，威胁着山下炼钢厂的生产安全，窥伺着欲望的升腾与浮动，故事就此展开。时代的兴变与野兽的谛视，经由虚构的艺术，在李修文奇崛浓烈的笔触中，演绎一出世相与人心的寓言。声声虎啸，是历史的回音，穿过林梢、崖壁与风声，直抵心灵。荒烟蔓草，抱树无温，天地不仁，以万物为刍狗，照见人性的本质，人与自我的缠斗无有终局、负胜，悲情而壮阔。</w:t>
      </w:r>
    </w:p>
    <w:p/>
    <w:p>
      <w:r>
        <w:t>本书出售、求购地址：https://www.jiaokey.com/book/detail/15465791.html</w:t>
      </w:r>
    </w:p>
    <w:p>
      <w:r>
        <w:t>更多当代作品（1949年~）图书推荐：https://www.jiaokey.com</w:t>
      </w:r>
    </w:p>
    <w:p>
      <w:r>
        <w:t>李修文 其他作品：https://www.jiaokey.com/tag/李修文.html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