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青峰镇</w:t>
      </w:r>
    </w:p>
    <w:p>
      <w:r>
        <w:rPr>
          <w:rFonts w:ascii="宋体" w:hAnsi="宋体" w:eastAsia="宋体"/>
          <w:sz w:val="24"/>
        </w:rPr>
        <w:t>王书生著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青峰镇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978-7-5190-5498-4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小说以青峰镇上沈、孙两大家族几代人的爱恨情仇为主线，展现了两大家族在民主革命时期、抗日战争时期、解放战争时期、土地革命时期在正义与邪恶两方面的较量，淋漓尽致地展现了爱与恨、情与仇的纠结。在曲折委婉的故事情节中，刻画了一群性格各异、形象鲜明的...</w:t>
      </w:r>
    </w:p>
    <w:p/>
    <w:p>
      <w:r>
        <w:t>本书出售、求购地址：https://www.jiaokey.com/book/detail/15465706.html</w:t>
      </w:r>
    </w:p>
    <w:p>
      <w:r>
        <w:t>更多相关图书推荐：https://www.jiaokey.com</w:t>
      </w:r>
    </w:p>
    <w:p>
      <w:r>
        <w:t>王书生著 其他作品：https://www.jiaokey.com/tag/王书生著.html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