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寻访苏东坡</w:t>
      </w:r>
    </w:p>
    <w:p>
      <w:r>
        <w:rPr>
          <w:rFonts w:ascii="宋体" w:hAnsi="宋体" w:eastAsia="宋体"/>
          <w:sz w:val="24"/>
        </w:rPr>
        <w:t>王钦刚著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978-7-5408-8803-9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追寻苏东坡鸿踪诗迹的游记，是一部诗人与诗人跨越千年的对话唱和。作者以寻访苏东坡一生十余处关键行迹为主线，贯穿其成长历程、政治活动、诗文字画、文物遗存、逸闻趣事等，引领读者回到一个个苏东坡生命足迹里的地理现场和文化现场。书中配有一百余幅与苏东坡相关的书法作品、绘画作品的珍贵高清图片，具有艺术价值和珍藏价值。</w:t>
      </w:r>
    </w:p>
    <w:p/>
    <w:p>
      <w:r>
        <w:t>本书出售、求购地址：https://www.jiaokey.com/book/detail/15463887.html</w:t>
      </w:r>
    </w:p>
    <w:p>
      <w:r>
        <w:t>更多相关图书推荐：https://www.jiaokey.com</w:t>
      </w:r>
    </w:p>
    <w:p>
      <w:r>
        <w:t>王钦刚著 其他作品：https://www.jiaokey.com/tag/王钦刚著.html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