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科学侦探团  钻石失窃案</w:t>
      </w:r>
    </w:p>
    <w:p>
      <w:r>
        <w:rPr>
          <w:rFonts w:ascii="宋体" w:hAnsi="宋体" w:eastAsia="宋体"/>
          <w:sz w:val="24"/>
        </w:rPr>
        <w:t>（法）迪迪埃·勒泰克，慢慢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科学侦探团  钻石失窃案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（法）迪迪埃·勒泰克，慢慢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978-7-5583-3136-7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一天，提奥在垃圾桶里捡到了一封奇怪的信，信的封口处盖有字母π的神秘红色印章……机灵而充满冒险精神的提奥与酷爱寻宝的爷爷，由此踏上了一段寻宝之旅。他们追寻珠宝店盗贼“斯芬克斯”的踪迹，破解了一系列由符号、字母和数字组成的谜题，不断向真相接近。而与此同时，对手“斯芬克斯”已有警觉，随时准备向爷孙二人发起反攻……</w:t>
      </w:r>
    </w:p>
    <w:p/>
    <w:p>
      <w:r>
        <w:t>本书出售、求购地址：https://www.jiaokey.com/book/detail/15463780.html</w:t>
      </w:r>
    </w:p>
    <w:p>
      <w:r>
        <w:t>更多相关图书推荐：https://www.jiaokey.com</w:t>
      </w:r>
    </w:p>
    <w:p>
      <w:r>
        <w:t>（法）迪迪埃·勒泰克，慢慢 其他作品：https://www.jiaokey.com/tag/（法）迪迪埃·勒泰克，慢慢.html</w:t>
      </w:r>
    </w:p>
    <w:p>
      <w:r>
        <w:t>关键词搜索：https://www.jiaokey.com/tag/儿童小说-侦探小说-法国-现代.html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