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星星点灯 红舞鞋</w:t>
      </w:r>
    </w:p>
    <w:p>
      <w:r>
        <w:rPr>
          <w:rFonts w:ascii="宋体" w:hAnsi="宋体" w:eastAsia="宋体"/>
          <w:sz w:val="24"/>
        </w:rPr>
        <w:t>吴洲星著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星星点灯 红舞鞋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978-7-5707-1407-0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李莎儿的整个小活都淡无奇，临近时，却因为优异而一鸣惊人。终，她如愿进入重点中学，但青春期女孩之间的友谊、关怀、竞争，以及新环境中人际关系的变动，不可避地给她带来困惑与不安；但她初心不改，终如愿被选入校舞蹈队，并用自己的坚持收获了友情和尊重，也因此像一只天鹅般成功蜕变。</w:t>
      </w:r>
    </w:p>
    <w:p/>
    <w:p>
      <w:r>
        <w:t>本书出售、求购地址：https://www.jiaokey.com/book/detail/15463775.html</w:t>
      </w:r>
    </w:p>
    <w:p>
      <w:r>
        <w:t>更多相关图书推荐：https://www.jiaokey.com</w:t>
      </w:r>
    </w:p>
    <w:p>
      <w:r>
        <w:t>吴洲星著 其他作品：https://www.jiaokey.com/tag/吴洲星著.html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