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大苍狼</w:t>
      </w:r>
    </w:p>
    <w:p>
      <w:r>
        <w:rPr>
          <w:rFonts w:ascii="宋体" w:hAnsi="宋体" w:eastAsia="宋体"/>
          <w:sz w:val="24"/>
        </w:rPr>
        <w:t>张行健 著 · 教客网电子书</w:t>
      </w:r>
    </w:p>
    <w:p>
      <w:r>
        <w:t>找书就上教客网 —— www.jiaokey.com</w:t>
      </w:r>
    </w:p>
    <w:p/>
    <w:p>
      <w:r>
        <w:drawing>
          <wp:inline xmlns:a="http://schemas.openxmlformats.org/drawingml/2006/main" xmlns:pic="http://schemas.openxmlformats.org/drawingml/2006/picture">
            <wp:extent cx="2743200" cy="4169664"/>
            <wp:docPr id="1" name="Picture 1"/>
            <wp:cNvGraphicFramePr>
              <a:graphicFrameLocks noChangeAspect="1"/>
            </wp:cNvGraphicFramePr>
            <a:graphic>
              <a:graphicData uri="http://schemas.openxmlformats.org/drawingml/2006/picture">
                <pic:pic>
                  <pic:nvPicPr>
                    <pic:cNvPr id="0" name="15463309.jpg"/>
                    <pic:cNvPicPr/>
                  </pic:nvPicPr>
                  <pic:blipFill>
                    <a:blip r:embed="rId9"/>
                    <a:stretch>
                      <a:fillRect/>
                    </a:stretch>
                  </pic:blipFill>
                  <pic:spPr>
                    <a:xfrm>
                      <a:off x="0" y="0"/>
                      <a:ext cx="2743200" cy="416966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大苍狼</w:t>
            </w:r>
          </w:p>
        </w:tc>
      </w:tr>
      <w:tr>
        <w:tc>
          <w:tcPr>
            <w:tcW w:type="dxa" w:w="4320"/>
          </w:tcPr>
          <w:p>
            <w:r>
              <w:t>作者</w:t>
            </w:r>
          </w:p>
        </w:tc>
        <w:tc>
          <w:tcPr>
            <w:tcW w:type="dxa" w:w="4320"/>
          </w:tcPr>
          <w:p>
            <w:r>
              <w:t>张行健</w:t>
            </w:r>
          </w:p>
        </w:tc>
      </w:tr>
      <w:tr>
        <w:tc>
          <w:tcPr>
            <w:tcW w:type="dxa" w:w="4320"/>
          </w:tcPr>
          <w:p>
            <w:r>
              <w:t>出版社</w:t>
            </w:r>
          </w:p>
        </w:tc>
        <w:tc>
          <w:tcPr>
            <w:tcW w:type="dxa" w:w="4320"/>
          </w:tcPr>
          <w:p>
            <w:r>
              <w:t>太原：北岳文艺出版社</w:t>
            </w:r>
          </w:p>
        </w:tc>
      </w:tr>
      <w:tr>
        <w:tc>
          <w:tcPr>
            <w:tcW w:type="dxa" w:w="4320"/>
          </w:tcPr>
          <w:p>
            <w:r>
              <w:t>ISBN</w:t>
            </w:r>
          </w:p>
        </w:tc>
        <w:tc>
          <w:tcPr>
            <w:tcW w:type="dxa" w:w="4320"/>
          </w:tcPr>
          <w:p>
            <w:r>
              <w:t>9787537867825</w:t>
            </w:r>
          </w:p>
        </w:tc>
      </w:tr>
      <w:tr>
        <w:tc>
          <w:tcPr>
            <w:tcW w:type="dxa" w:w="4320"/>
          </w:tcPr>
          <w:p>
            <w:r>
              <w:t>出版日期</w:t>
            </w:r>
          </w:p>
        </w:tc>
        <w:tc>
          <w:tcPr>
            <w:tcW w:type="dxa" w:w="4320"/>
          </w:tcPr>
          <w:p>
            <w:r>
              <w:t>2023-11-01</w:t>
            </w:r>
          </w:p>
        </w:tc>
      </w:tr>
      <w:tr>
        <w:tc>
          <w:tcPr>
            <w:tcW w:type="dxa" w:w="4320"/>
          </w:tcPr>
          <w:p>
            <w:r>
              <w:t>页数</w:t>
            </w:r>
          </w:p>
        </w:tc>
        <w:tc>
          <w:tcPr>
            <w:tcW w:type="dxa" w:w="4320"/>
          </w:tcPr>
          <w:p>
            <w:r>
              <w:t>239</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大苍狼》讲了一个富于传奇色彩与生活情趣、惊险离奇悬念重重的人狼争斗至和谐共处的人文与生态的故事。这个故事的积极意义在于对生命意义的拷问与理解，人文关怀与生态关怀，唤起全社会热爱生命，珍惜家园的深层思考。黄土高原深处的古塬村落一向宁静祥和，一群野狼的入侵使之惊恐不安起来，一场人与狼的斗智斗勇生死较量就此展开。情节离奇，险象环生，难以想象的悬念使故事一波三折。人狼换位思考，狩猎自卫，守护家园，生存与生命的关照，立体多元，全方位展示……《大苍狼》是当下第一部全方位、多角度、多侧面立体式表现黄土高原苍狼故事的作品，这个故事是写给大中学生和广大城乡青年阅读的，年轻人喜欢新生事物甚或猎奇，这本书正迎合他们品味，通俗却富魅力的文学表达和悬念重重的情节设置更有代入感。本部作品丰盈饱满地描述了黄土高原上人与狼的曲折复杂又惊心动魄的一系列传奇故事，它有别于往昔作家笔下的草原狼，又迥然不同于西部狼，它是广袤延展，浑厚起伏的黄土地上的大苍狼的生存状态和生死经历传奇，鲜为人知又神秘诡异。</w:t>
      </w:r>
    </w:p>
    <w:p/>
    <w:p>
      <w:r>
        <w:t>本书出售、求购地址：https://www.jiaokey.com/book/detail/15463309.html</w:t>
      </w:r>
    </w:p>
    <w:p>
      <w:r>
        <w:t>更多当代作品（1949年~）图书推荐：https://www.jiaokey.com</w:t>
      </w:r>
    </w:p>
    <w:p>
      <w:r>
        <w:t>张行健 其他作品：https://www.jiaokey.com/tag/张行健.html</w:t>
      </w:r>
    </w:p>
    <w:p>
      <w:r>
        <w:t>太原：北岳文艺出版社 出版图书：https://www.jiaokey.com/tag/太原：北岳文艺出版社.html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