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交房  一部有关房产内幕的小说</w:t>
      </w:r>
    </w:p>
    <w:p>
      <w:r>
        <w:rPr>
          <w:rFonts w:ascii="宋体" w:hAnsi="宋体" w:eastAsia="宋体"/>
          <w:sz w:val="24"/>
        </w:rPr>
        <w:t>徐行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交房  一部有关房产内幕的小说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9787201199849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大多数人心中都有一个买房梦，想要拥有一套属于自己的房子。</w:t>
      </w:r>
    </w:p>
    <w:p>
      <w:r>
        <w:t>鸣声地产法务李心安是一个拥有买房梦想的小人物，将人生全部期望放在能早日住进举全家之力购买的学区房上，然而，鸣声地产面临资金链断裂导致无法交房。</w:t>
      </w:r>
    </w:p>
    <w:p>
      <w:r>
        <w:t>痛苦接踵而至：母亲病危、爱人出走、律师执照被吊销，心安的人生迎来至暗时刻，他选择就此沉沦，还是绝地反击？</w:t>
      </w:r>
    </w:p>
    <w:p>
      <w:r>
        <w:t>本书从作者亲身经历出发，以“交房”为切口，讲述了一个由购房者和开发商共同书写的“买房、交房、退房、维权、追责”故事。</w:t>
      </w:r>
    </w:p>
    <w:p/>
    <w:p>
      <w:r>
        <w:t>本书出售、求购地址：https://www.jiaokey.com/book/detail/15463307.html</w:t>
      </w:r>
    </w:p>
    <w:p>
      <w:r>
        <w:t>更多当代作品（1949年~）图书推荐：https://www.jiaokey.com</w:t>
      </w:r>
    </w:p>
    <w:p>
      <w:r>
        <w:t>徐行 其他作品：https://www.jiaokey.com/tag/徐行.html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